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441 vom 22. Mai 2014</w:t>
      </w:r>
    </w:p>
    <w:p>
      <w:r>
        <w:t>VD Tribunal cantonal, 2014-05-22, FR</w:t>
      </w:r>
    </w:p>
    <w:p>
      <w:r>
        <w:rPr>
          <w:b/>
        </w:rPr>
        <w:t xml:space="preserve">Quelle: </w:t>
      </w:r>
      <w:r>
        <w:t>https://mcp.opencaselaw.ch/entscheid/vd_findinfo_D_cision___2014___441</w:t>
      </w:r>
    </w:p>
    <w:p>
      <w:r>
        <w:t>FR: VD_FINDINFO Décision / 2014 / 441 du 22 mai 2014</w:t>
      </w:r>
    </w:p>
    <w:p>
      <w:r>
        <w:t>IT: VD_FINDINFO Décision / 2014 / 441 del 22 maggio 2014</w:t>
      </w:r>
    </w:p>
    <w:p>
      <w:pPr>
        <w:pStyle w:val="Heading2"/>
      </w:pPr>
      <w:r>
        <w:t>Regeste</w:t>
      </w:r>
    </w:p>
    <w:p>
      <w:r>
        <w:t>DÉTENTION PROVISOIRE, RISQUE DE RÉCIDIVE, CIRCULATION ROUTIÈRE{TRAFIC ROUTIER}, CIRCULATION SANS PERMIS DE CIRCULATION | 95 al. 1 let. b LCR,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le recourant est mis en cause pour continuer à conduire sans permis de conduire valable, parfois en état d’ivresse, malgré l’interdiction administrative prononcée à son endroit, les enquêtes dirigées contre lui et les condamnations qui lui ont été infligées. Il ressort en particulier de la demande de détention provisoire du 9 mai 2014 qu’entre le 11 juin 2013 et le 8 mai 2014, il a été dénoncé à onze reprises pour infraction à la LCR. Outre la conduite sans permis valable, il a également été dénoncé pour conduite en état d’ivresse les 5 août 2013, 24 octobre 2013 et 4 novembre 2013, et le 11 juin 2013 pour excès de vitesse dans la localité de [...]. Il existe donc contre le recourant des présomptions de culpabilité suffisantes, ce qu’il ne conteste pas. c) Le Tribunal des mesure de contrainte a ordonné la détention provisoire du recourant en raison du risque de récidive (art. 221 al. 1 let. c CPP).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Autant que possible, l'autorité doit tenter de substituer à la détention toute autre mesure moins incisive propre à atteindre le même résultat (ATF 133 I 270 c. 2.2 p. 276; ATF 123 I 268 c. 2c in fine et 2e et les arrêts cités).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op. cit., n. 20 ad art. 221 CPP). La prévention du risque de récidive doit permettre de faire prévaloir l'intérêt à la sécurité publique sur la liberté personnelle du prévenu (ATF 137 IV 13 c. 4.5). En l’espèce, il ressort de l’extrait de son casier judiciaire qu’entre le 8 octobre 2010 et le 8 avril 2013, le recourant a été condamné à sept reprises pour conduite malgré l’interdiction de faire usage de son permis. Le 8 octobre 2010, il a, en outre, été sanctionné pour violation des règles de la circulation et violation des devoirs en cas d’accident et, les 22 mars et 2 juillet 2012, pour contravention à l’OCR (Ordonnance sur les règles de la circulation routière [RS 741.11]). Lors de son audition par le procureur le 23 décembre 2013, l’attention du recourant a été expressément attirée sur le fait qu’en cas de réitération, il s’exposait à être placé immédiatement en détention provisoire (p. 2, lignes 52-53). Malgré cet avertissement clair, il a été contrôlé à trois reprises par la police en 2014, les 25 janvier, 20 mars et 8 mai, pour des faits similaires. Le recourant fait valoir que son comportement aurait changé à la suite de la mise en garde du procureur et que, s’il a bien été interpellé en 2014 pour conduite sans permis valable, il n’aurait en revanche plus commis d’excès de vitesse ni circulé en état d’ivresse. Il expose également qu’il a engagé un ouvrier, qu’il a chargé de le conduire à ses rendez-vous, et qu’il aurait conduit dans des circonstances exceptionnelles. Ainsi, le 20 mars 2014, à son arrivée sur le lieu de son entreprise, il aurait pris le volant du fourgon [...] uniquement pour le garer un peu plus loin. Le 8 mai 2014, il aurait dû déplacer le fourgon à la demande du concierge de l’immeuble devant lequel il était stationné. On ne peut toutefois pas parler de circonstances exceptionnelles puisqu’en 2014, le recourant a été interpellé à trois reprises en l’espace de trois mois et demi pour des faits semblables. Quant aux explications du recourant, elles relèvent surtout de la plaidoirie. Dans les faits, il a tout simplement ignoré l’avertissement du procureur, ce qui démontre qu’il lui est extrêmement difficile d’obtempérer aux injonctions des autorités et de s’abstenir de prendre le volant. Le procureur, qui a requis la désignation d’un expert psychiatre le 12 mai 2014 (PV des opérations, p. 6), paraît ainsi attribuer à des causes psychiques le comportement routier du recourant. Enfin, si l’incarcération du recourant a sans doute, selon son expression, eu l’effet d’un électrochoc, il est douteux, vu notamment les explications qu’il a fournies pour justifier les nouvelles infractions de 2014 et qui tendent à minimiser sa responsabilité, que cela ait suffi à lui faire prendre pleinement conscience de sa faute. Eu égard à ce qui précède, le risque de récidive est bien réel et justifie la mise en détention provisoire du recourant. d) Compte tenu de ses antécédents, du concours d’infractions et de la réitération de nombreux actes délictueux en cours d’enquête, le recourant, détenu depuis moins d’un mois, est exposé au prononcé d’une peine privative de liberté ferme supérieure à trois mois. En ordonnant la détention provisoire pour une durée maximale de trois mois, le Tribunal des mesures de contrainte n’a donc pas violé le principe de la proportionnalité (ATF 133 I 168 c. 4.1; ATF 132 I 21 c. 4.1).</w:t>
      </w:r>
    </w:p>
    <w:p>
      <w:r>
        <w:rPr>
          <w:b/>
        </w:rPr>
        <w:t>E. 3</w:t>
      </w:r>
    </w:p>
    <w:p>
      <w:r>
        <w:t>En définitive, le recours, manifestement mal fondé (art. 390 al. 2 CPP), doit être rejeté sans autres échanges d’écritures et l'ordonnance du 10 mai 2014 confirmée. Les frais de la procédure de recours, constitués en l’espèce des frais d’arrêt, par 660 fr. (art. 20 al. 1 TFIP [Tarif des frais de procédure et indemnités en matière pénale du 28 septembre 2010, RSV 312.03.1]), ainsi que des frais imputables à la défense d’office (art. 422 al. 1 et al. 2 let. a CPP), fixés à 540 fr., plus la TVA, par 43 fr. 20, soit 583 fr. 20 au total, seront mis à la charge du recourant, qui succombe (art. 428 al. 1 CPP). Par ces motifs, la Chambre des recours pénale, statuant à huis clos, prononce : I. Le recours est rejeté. II. L’ordonnance du 10 mai 2014 est confirmée. III. L’indemnité allouée au défenseur d’office de K.________ est fixée à 583 fr. 20 (cinq cent huitante-trois francs et vingt centimes). IV. Les frais d’arrêt, par 660 fr. (six cent soixante francs), ainsi que l’indemnité due au défenseur d’office de K.________, par 583 fr. 20 (cinq cent huitante-trois francs et vingt centimes), sont mis à la charge de ce dernier. V. Le remboursement à l’Etat de l’indemnité allouée au chiffre III ci-dessus sera exigible pour autant que la situation économique de K.________ se soit améliorée. VI. Le présent arrêt est exécutoire. Le président :               Le greffier : Du L'arrêt qui précède, dont la rédaction a été approuvée à huis clos, est notifié, par l'envoi d'une copie complète, à : - M. John-David Burdet, avocat (pour K.________),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