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429 vom 31. März 2014</w:t>
      </w:r>
    </w:p>
    <w:p>
      <w:r>
        <w:t>VD Tribunal cantonal, 2014-03-31, FR</w:t>
      </w:r>
    </w:p>
    <w:p>
      <w:r>
        <w:rPr>
          <w:b/>
        </w:rPr>
        <w:t xml:space="preserve">Quelle: </w:t>
      </w:r>
      <w:r>
        <w:t>https://mcp.opencaselaw.ch/entscheid/vd_findinfo_D_cision___2014___429</w:t>
      </w:r>
    </w:p>
    <w:p>
      <w:r>
        <w:t>FR: VD_FINDINFO Décision / 2014 / 429 du 31 mars 2014</w:t>
      </w:r>
    </w:p>
    <w:p>
      <w:r>
        <w:t>IT: VD_FINDINFO Décision / 2014 / 429 del 31 marzo 2014</w:t>
      </w:r>
    </w:p>
    <w:p>
      <w:pPr>
        <w:pStyle w:val="Heading2"/>
      </w:pPr>
      <w:r>
        <w:t>Regeste</w:t>
      </w:r>
    </w:p>
    <w:p>
      <w:r>
        <w:t>DÉCISION D'IRRECEVABILITÉ, ACTION PÉNALE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Le ministère public rend immédiatement une ordonnance de non-entrée en matière s'il ressort de la dénonciation que les éléments constitutifs de l'infraction ou les conditions à l'ouverture de l'action pénale ne sont manifestement pas réunis (art. 310 al. 1 let. a CPP). b) En l’espèce, les faits décrits par la plainte correspondent globalement à ceux relatés dans le journal de police. Comme l’a retenu le ministère public à l’appui de l’ordonnance attaquée, le déroulement des évènements ne conduit à suspecter aucun comportement pénalement répréhensible, ni de la part du personnel du commerce ni de la part des forces de police. On peut comprendre que le recourant n’ait pas apprécié qu’on le soupçonne – à tort – d’avoir dérobé des biens, ni que les évènements le conduisent à manquer son train. Il n’en demeure pas moins qu’ainsi qu’il l’admet lui-même, le recourant s’est montré particulièrement peu coopératif et que c’est ce comportement qui a compliqué la situation en contraignant le personnel du commerce à faire appel à la police. Celle-ci a procédé à des vérifications usuelles, qui n'apparaissent pas critiquables. Quant aux accusations de séquestration et de contrainte, même en s’en tenant uniquement à la version du recourant, rien n’indique que le personnel du commerce aurait recouru à des moyens illicites à l’encontre de l’intéressé. En ce qui concerne plus précisément les barres chocolatées litigieuses, le recourant admet les avoir abîmées, si bien qu’on ne saurait reprocher au personnel du magasin d’en avoir réclamé le paiement du prix. S’agissant des accusations d’injures, de calomnie et d’induction de la justice en erreur, le récit des évènements par le recourant ne met pas en évidence un comportement suffisamment caractérisé. Enfin, toujours en s’en tenant à la version exposée dans la plainte pénale, rien ne permet de supposer que la police aurait intentionnellement divulgué des données personnelles secrètes ou sensibles au cours de son intervention (cf. art. 35 al. 1 LPD [Loi fédérale du 19 juin 1992 sur la protection des données; RS 235.1]). La plainte pénale ne mentionne du reste pas quelles données personnelles ou sensibles auraient alors été révélées.</w:t>
      </w:r>
    </w:p>
    <w:p>
      <w:r>
        <w:rPr>
          <w:b/>
        </w:rPr>
        <w:t>E. 3</w:t>
      </w:r>
    </w:p>
    <w:p>
      <w:r>
        <w:t>Il résulte de ce qui précède que le recours doit être rejeté sans autre échange d’écritures (art. 390 al. 2 CPP) et l’ordonnance attaquée confirmée. Les frais de la procédure de recours, constitués en l’espèce du seul émolument d'arrêt (art. 422 al. 1 CPP), par 550 fr. (art. 20 al. 1 TFJP [tarif des frais judiciaires pénaux; RSV 312.03.1]), seront mis à la charge du recourant, qui succombe (art. 428 al. 1 CPP). Le montant de 440 fr. déjà versé par le recourant à titre de sûretés sera imputé sur les frais mis à sa charge (art. 7 TFJP). Par ces motifs, la Chambre des recours pénale, statuant à huis clos, prononce : I. Le recours est rejeté. II. L’ordonnance du 7 janvier 2014 est confirmée. III. Les frais d’arrêt, par 550 fr. (cinq cent cinquante francs), sont mis à la charge de U.________. IV. Le montant de 440 fr. (quatre cent quarante francs) déjà versé par le recourant à titre de sûretés est imputé sur les frais mis à sa charge au chiffre III ci-dessus. IV. Le présent arrêt est exécutoire. Le président :               Le greffier : Du L'arrêt qui précède, dont la rédaction a été approuvée à huis clos, est notifié, par l'envoi d'une copie complète, à : - M.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