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415 vom 13. Mai 2014</w:t>
      </w:r>
    </w:p>
    <w:p>
      <w:r>
        <w:t>VD Tribunal cantonal, 2014-05-13, FR</w:t>
      </w:r>
    </w:p>
    <w:p>
      <w:r>
        <w:rPr>
          <w:b/>
        </w:rPr>
        <w:t xml:space="preserve">Quelle: </w:t>
      </w:r>
      <w:r>
        <w:t>https://mcp.opencaselaw.ch/entscheid/vd_findinfo_D_cision___2014___415</w:t>
      </w:r>
    </w:p>
    <w:p>
      <w:r>
        <w:t>FR: VD_FINDINFO Décision / 2014 / 415 du 13 mai 2014</w:t>
      </w:r>
    </w:p>
    <w:p>
      <w:r>
        <w:t>IT: VD_FINDINFO Décision / 2014 / 415 del 13 maggio 2014</w:t>
      </w:r>
    </w:p>
    <w:p>
      <w:pPr>
        <w:pStyle w:val="Heading2"/>
      </w:pPr>
      <w:r>
        <w:t>Regeste</w:t>
      </w:r>
    </w:p>
    <w:p>
      <w:r>
        <w:t>RISQUE DE FUITE, RISQUE DE RÉCIDIVE, DÉTENTION PROVISOIRE | 221 al. 1 let. a CPP (CH), 221 al. 1 let. c CPP (CH), 228 CPP (CH), 393 al. 1 let. c CPP (CH)</w:t>
      </w:r>
    </w:p>
    <w:p>
      <w:pPr>
        <w:pStyle w:val="Heading2"/>
      </w:pPr>
      <w:r>
        <w:t>Erwägungen</w:t>
      </w:r>
    </w:p>
    <w:p>
      <w:r>
        <w:rPr>
          <w:b/>
        </w:rPr>
        <w:t>E. 1</w:t>
      </w:r>
    </w:p>
    <w:p>
      <w:r>
        <w:t>Le prévenu peut déposer en tout temps une demande de libération de la détention provisoire au ministère public, qui transmet le dossier au Tribunal des mesures de contrainte s'il n'entend pas donner une suite favorable à la demande (art. 228 CPP). La décision du Tribunal des mesures de contrainte refusant la libération de la détention provisoire peut faire l'objet d'un recours (art. 222 et 393 al. 1 let. c CPP). Celui-ci doit être adressé par écrit, dans un délai de dix jours dès la notification de la décision attaquée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peut également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 2; Schmocker, in : Kuhn/Jeanneret (éd.), Commentaire romand, Code de procédure pénale suisse, Bâle 2011, nn. 7 ss ad art. 221 CPP, pp. 1024 ss). b) En l’espèce, V.________ est poursuivi notamment pour pornographie et infraction à la LStup. Le 15 mars 2014, il a été interpellé en possession de 2 sachets de speed et de 20 ecstasies. De plus, il reconnaît avoir vendu des ecstasies chaque week-end dans les discothèques lausannoises depuis sa libération de la détention provisoire en juillet 2013. Par conséquent, il existe contre le recourant des présomptions de culpabilité suffisantes.</w:t>
      </w:r>
    </w:p>
    <w:p>
      <w:r>
        <w:rPr>
          <w:b/>
        </w:rPr>
        <w:t>E. 3</w:t>
      </w:r>
    </w:p>
    <w:p>
      <w:r>
        <w:t>L’ordonnance attaquée se fonde d’abord sur le risque de fuite (art. 221 al. 1 let. a CPP). a)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La gravité de l’infraction ne peut pas, à elle seule, justifier la prolongation de la détention, même si elle permet souvent de présumer un danger de fuite en raison de l’importance de la peine dont le prévenu est menacé (ibidem). b) En l’espèce, le recourant, ressortissant allemand, n’a aucune activité lucrative et n’a pas de domicile en Suisse. A l’exception de ses compagnes de sorties nocturnes, il n’a aucune attache en Suisse. Par conséquent, il existe un risque concret que V.________ tente de se soustraire aux poursuites pénales en cas de libération.</w:t>
      </w:r>
    </w:p>
    <w:p>
      <w:r>
        <w:rPr>
          <w:b/>
        </w:rPr>
        <w:t>E. 4</w:t>
      </w:r>
    </w:p>
    <w:p>
      <w:r>
        <w:t>L’ordonnance attaquée se fonde ensuite sur le risque de réitération (art. 221 al. 1 let. c CPP). a) 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 b) En l’espèce, V.________ n’a pas d’activité lucrative et ne dispose dès lors d’aucun revenu. En outre, malgré une détention provisoire d’une durée de trois mois en 2013, une enquête pénale en cours à son encontre et une condamnation en Allemagne, le recourant n’a pas hésité à reprendre une activité de vente de produits stupéfiants, qui serait justifiée, selon les dires de son défenseur d’office, par « une forte demande [d’ecstasies] dans le monde de la nuit ». Il semble se comporter comme un professionnel de la vente de stupéfiants, ne connaissant que la loi de l’offre et de la demande, même si cela revient à enfreindre régulièrement les normes pénales. Au vu de ce qui précède, le risque de récidive est sérieux et concret et aucune mesure de substitution n’est à même de le prévenir.</w:t>
      </w:r>
    </w:p>
    <w:p>
      <w:r>
        <w:rPr>
          <w:b/>
        </w:rPr>
        <w:t>E. 5</w:t>
      </w:r>
    </w:p>
    <w:p>
      <w:r>
        <w:t>a) Concernant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b) En l’occurrence, V.________ est détenu depuis le 15 mars 2014, soit depuis environ deux mois. Quand bien même la quantité établie d’ecstasies ne saurait constituer un cas grave d’infraction à la LStup (ATF 125 IV 90 et ATF 125 IV 104), il n’en demeure pas moins que le recourant pourrait se voir reprocher la circonstance aggravante du métier (ATF 129 IV 253, pour un cas portant sur la vente d’ecstasies). D’autre part, même si l’on devait tenir compte de la condamnation prononcée en Allemagne, ce qu’il n’y a pas lieu de trancher ici, les faits nouveaux, soit la vente d’ecstasies ainsi que celle d’autres produits stupéfiants, justifient la nouvelle période de détention provisoire. Compte tenu de ce qui précède ainsi que des antécédents judiciaires de V.________, ce dernier s'expose à une peine d’une durée manifestement supérieure à celle de la détention provisoire subie à ce jour, de sorte que la détention provisoire ordonnée par le premier juge respecte le principe de proportionnalité.</w:t>
      </w:r>
    </w:p>
    <w:p>
      <w:r>
        <w:rPr>
          <w:b/>
        </w:rPr>
        <w:t>E. 6</w:t>
      </w:r>
    </w:p>
    <w:p>
      <w:r>
        <w:t>Il résulte de ce qui précède que le recours, manifestement mal fondé, doit être rejeté sans autre échange d’écritures (art. 390 al. 2 CPP) et l'ordonnance attaquée confirmée. Les frais de la procédure de recours, constitués en l’espèce de l'émolument d'arrêt (art. 422 al. 1 CPP), par 770 fr. (art. 20 al. 1 TFJP [tarif des frais judiciaires pénaux; RSV 312.03.1]), et des frais imputables à la défense d’office (art. 422 al. 1 et 2 let. a CPP), fixés à 450 fr., plus la TVA par 36 fr., soit au total 486 fr., seront mis à la charge du recourant, qui succombe (art. 428 al. 1 CPP). Le remboursement à l’Etat de l’indemnité allouée au défenseur d’office de V.________ ne sera toutefois exigible que pour autant que la situation économique de ce dernier se soit améliorée (art. 135 al. 4 CPP). Par ces motifs, la Chambre des recours pénale, statuant à huis clos, prononce : I. Le recours est rejeté. II. L’ordonnance du 25 avril 2014 est confirmée. III. L’indemnité allouée au défenseur d’office de V.________ est fixée à 486 fr. (quatre cent huitante-six francs). IV. Les frais d’arrêt, par 770 fr. (sept cent septante francs), ainsi que l’indemnité due au défenseur d’office de V.________, par 486 fr. (quatre cent huitante-six francs), sont mis à la charge de ce dernier. V. Le remboursement à l'Etat de l'indemnité allouée au chiffre III ci-dessus sera exigible pour autant que la situation économique de V.________ se soit améliorée. VI. Le présent arrêt est exécutoire. Le président :               La greffière : Du L'arrêt qui précède, dont la rédaction a été approuvée à huis clos, est notifié, par l'envoi d'une copie complète, à : - M. Alexandre Curchod, avocat (pour V.________), - Ministère public central ; et communiqué à : - Mme la Présidente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