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409 vom 2. Mai 2014</w:t>
      </w:r>
    </w:p>
    <w:p>
      <w:r>
        <w:t>VD Tribunal cantonal, 2014-05-02, FR</w:t>
      </w:r>
    </w:p>
    <w:p>
      <w:r>
        <w:rPr>
          <w:b/>
        </w:rPr>
        <w:t xml:space="preserve">Quelle: </w:t>
      </w:r>
      <w:r>
        <w:t>https://mcp.opencaselaw.ch/entscheid/vd_findinfo_D_cision___2014___409</w:t>
      </w:r>
    </w:p>
    <w:p>
      <w:r>
        <w:t>FR: VD_FINDINFO Décision / 2014 / 409 du 2 mai 2014</w:t>
      </w:r>
    </w:p>
    <w:p>
      <w:r>
        <w:t>IT: VD_FINDINFO Décision / 2014 / 409 del 2 maggio 2014</w:t>
      </w:r>
    </w:p>
    <w:p>
      <w:pPr>
        <w:pStyle w:val="Heading2"/>
      </w:pPr>
      <w:r>
        <w:t>Regeste</w:t>
      </w:r>
    </w:p>
    <w:p>
      <w:r>
        <w:t>DÉTENTION PROVISOIRE | 221 al. 1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En l’espèce, le recourant est mis en cause pour avoir importé de Colombie 100 g de cocaïne liquide dissimulée dans un colis dont il était le destinataire. Il conteste être impliqué dans un trafic de drogue, affirmant tout ignorer du colis litigieux. Or le recourant était pourtant bien le destinataire de l’envoi concerné. A son domicile a été découvert un autre paquet, expédié du Brésil par K.________, et sur lequel des traces de cocaïne ont été relevées. Le recourant aurait effectué deux transferts d’argent en faveur du prénommé, avant et après la réception du colis. Il aurait eu avec lui, sur Skype, des conversations au cours desquelles l’envoi de produits stupéfiants était évoqué à mots couverts (PV aud. 1 er mai 2014, p. 5). Il a assuré qu’il avait refusé d’en recevoir, même s’il a admis qu’il avait été question de drogue, (ibid., pp. 5-6). Il est soupçonné d’avoir effectué d’autres transferts d’argent au Portugal, au Brésil et en France (ibid., p. 4). Enfin, il a été condamné en Argentine en 2009 pour trafic de drogue et a été, 22 ans auparavant selon ses dires, condamné en Suisse pour trafic de haschisch (PV aud. du 24 avril 2014, p. 2). Au vu de ce qui précède, il existe à l’égard du recourant des présomptions de culpabilité suffisantes. c) Le Tribunal des mesure de contrainte a ordonné la détention provisoire du recourant en raison des besoins de l’instruction (art. 221 al. 1 let. b CPP). Selon l’art. 221 al. 1 let. b CPP,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Commentaire romand, Code de procédure pénale suisse, Bâle 2011, n. 14 et 15 ad art. 221 CPP ; cf. ATF 137 IV 122 c. 6.2 et 6.4) – vise à garantir la constatation exacte et complète des faits. En l’espèce, le recourant conteste toute participation à un trafic de stupéfiants en relation avec la saisie, le 23 avril 2014, de la drogue contenue dans le colis qui lui était adressé. Différentes mesures d’instruction doivent être mises en œuvre afin d’établir précisément l’activité délictueuse déployée par le recourant. Il s’agira notamment d’identifier les tiers qui pourraient être impliqués avec le prévenu dans cette affaire (fournisseurs, clients ou complices éventuels). Il importe donc d’éviter qu’il n’entre en contact avec ces personnes, soit pour tenter d’influencer leurs déclarations soit pour les renseigner sur l’avancement des investigations. Comme le relève le premier juge, le fait que le recourant soit resté en liberté une semaine après son premier interrogatoire par la police, le 24 avril 2014, ne suffit pas à écarter le risque de collusion, dès lors que les soupçons se sont renforcés dans l’intervalle. Le risque de collusion, bien réel, justifie la mise en détention provisoire du recourant. L’existence de ce motif de détention, le seul qu’ait retenu le Tribunal des mesures de contrainte, dispense d’examiner si, comme le procureur l’a soutenu dans sa demande, la détention provisoire s’impose également en raison des risques de fuite et de récidive. d) Pour le surplus, le principe de la proportionnalité des intérêts en présence est respecté. Le recourant est en effet détenu provisoirement depuis à peine quinze jours. Compte tenu de la gravité des actes qui lui sont reprochés, il est exposé au prononcé d’une peine privative de liberté supérieure à la durée de la détention subie à ce jour (ATF 133 I 168 c. 4.1; ATF 132 I 21 c. 4.1).</w:t>
      </w:r>
    </w:p>
    <w:p>
      <w:r>
        <w:rPr>
          <w:b/>
        </w:rPr>
        <w:t>E. 3</w:t>
      </w:r>
    </w:p>
    <w:p>
      <w:r>
        <w:t>En définitive, le recours, manifestement mal fondé (art. 390 al. 2 CPP), doit être rejeté sans autres échanges d’écritures et l'ordonnance du 2 mai 2014 confirmée. Les frais de la procédure de recours, constitués en l’espèce des frais d’arrêt, par 550 fr. (art. 20 al. 1 TFJP [Tarif des frais judiciaires pénaux du 28 septembre 2010, RSV 312.03.1]), ainsi que des frais imputables à la défense d’office (art. 422 al. 1 et al. 2 let. a CPP), fixés à 360 fr., plus la TVA, par 28 fr. 80, soit 388 fr. 80, seront mis à la charge du recourant, qui succombe (art. 428 al. 1 CPP). Par ces motifs, la Chambre des recours pénale, statuant à huis clos, prononce : I. Le recours est rejeté. II. L’ordonnance du 2 mai 2014 est confirmée. III. L’indemnité allouée au défenseur d’office de V.________ est fixée à 388 fr. 80 (trois cent huitante-huit francs et huitante centimes). IV. Les frais d’arrêt, par 550 fr. (cinq cent cinquante francs), ainsi que l’indemnité due au défenseur d’office de V.________, par 388 fr. 80 (trois cent huitante-huit francs et huitante centimes), sont mis à la charge de ce dernier. V. Le remboursement à l’Etat de l’indemnité allouée au chiffre III ci-dessus sera exigible pour autant que la situation économique de V.________ se soit améliorée. VI. Le présent arrêt est exécutoire. Le président :               Le greffier : Du L'arrêt qui précède, dont la rédaction a été approuvée à huis clos, est notifié, par l'envoi d'une copie complète, à : - M. Julien Gafner, avocat (pour V.________), - Ministère public central, et communiqué à : - Mme la Présidente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