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407 vom 9. Mai 2014</w:t>
      </w:r>
    </w:p>
    <w:p>
      <w:r>
        <w:t>VD Tribunal cantonal, 2014-05-09, FR</w:t>
      </w:r>
    </w:p>
    <w:p>
      <w:r>
        <w:rPr>
          <w:b/>
        </w:rPr>
        <w:t xml:space="preserve">Quelle: </w:t>
      </w:r>
      <w:r>
        <w:t>https://mcp.opencaselaw.ch/entscheid/vd_findinfo_D_cision___2014___407</w:t>
      </w:r>
    </w:p>
    <w:p>
      <w:r>
        <w:t>FR: VD_FINDINFO Décision / 2014 / 407 du 9 mai 2014</w:t>
      </w:r>
    </w:p>
    <w:p>
      <w:r>
        <w:t>IT: VD_FINDINFO Décision / 2014 / 407 del 9 maggio 2014</w:t>
      </w:r>
    </w:p>
    <w:p>
      <w:pPr>
        <w:pStyle w:val="Heading2"/>
      </w:pPr>
      <w:r>
        <w:t>Regeste</w:t>
      </w:r>
    </w:p>
    <w:p>
      <w:r>
        <w:t>LIBÉRATION CONDITIONNELLE, PRONOSTIC | 86 CP, 26 LEP, 38 LEP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le recourant a subi les deux tiers de sa peine et son comportement en prison n’a pas été critiqué par la direction de l’établissement. Est dès lors seule litigieuse la question du pronostic de récidive, la première autorité ayant considéré que celui-ci était défavorable. Dans son acte de recours, le recourant expose avoir du mal à supporter la prison. Il explique être prêt à quitter la Suisse « dans un délai de 48 heures », mais refuse de retourner dans son pays en raison de « trucs personnels ». L’autorité de céans ne peut qu’adhérer aux motifs exposés par la Juge d’application des peines (ordonnance attaquée, c. 4g). En premier lieu, le recourant, multirécidiviste, persiste à contester sa condamnation pour vol. En deuxième lieu, comme on l’a vu, le détenu a confirmé dans son acte de recours qu’il n’avait nullement l’intention de rentrer dans son Etat d’origine, alors que celui-ci semble prêt à le recevoir et que le détenu ne prétend pas être au bénéfice d’une quelconque autorisation de séjour pour un Etat tiers, en particulier la France. Le fait que le recourant entende désormais se rendre dans ce pays à sa sortie de détention fait par conséquent naître de sérieuses craintes de récidive, puisque le détenu se retrouvera alors immédiatement dans la situation qui prévalait à l’époque de son incarcération, soit en situation irrégulière et sans ressources financières légales. En bref, force est de constater que le détenu ne fait preuve d’aucun amendement ni d’aucune prise de conscience et qu’il ne formule aucun projet qui lui permettrait de vivre désormais dans le respect des lois. En définitive, c’est à bon droit que la Juge d’application des peines a refusé la libération conditionnelle au recourant.</w:t>
      </w:r>
    </w:p>
    <w:p>
      <w:r>
        <w:rPr>
          <w:b/>
        </w:rPr>
        <w:t>E. 3</w:t>
      </w:r>
    </w:p>
    <w:p>
      <w:r>
        <w:t>Au vu de ce qui précède, le recours sera rejeté sans autre échange d’écritures (art. 390 al. 2 CPP) et l’ordonnance attaquée confirmée. Les frais de la procédure de recours, constitués en l’espèce de l’émolument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L’ordonnance du 29 avril 2014 est confirmée. III. Les frais de la procédure de recours, par 660 fr. (six cent soixante francs), sont mis à la charge d’E.________. IV. Le présent arrêt est exécutoire. Le président :               Le greffier : Du L'arrêt qui précède, dont la rédaction a été approuvée à huis clos, est notifié, par l'envoi d'une copie complète, à : - M. E.________, - Ministère public central, et communiqué à : ‑ Mme la Juge d’application des peines, - Mme la Procureure de l’arrondissement de Lausanne, - Office d’exécution des peines (réf. : OEP/PPL/125502/AVI/JR),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