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406 vom 8. Mai 2014</w:t>
      </w:r>
    </w:p>
    <w:p>
      <w:r>
        <w:t>VD Tribunal cantonal, 2014-05-08, FR</w:t>
      </w:r>
    </w:p>
    <w:p>
      <w:r>
        <w:rPr>
          <w:b/>
        </w:rPr>
        <w:t xml:space="preserve">Quelle: </w:t>
      </w:r>
      <w:r>
        <w:t>https://mcp.opencaselaw.ch/entscheid/vd_findinfo_D_cision___2014___406</w:t>
      </w:r>
    </w:p>
    <w:p>
      <w:r>
        <w:t>FR: VD_FINDINFO Décision / 2014 / 406 du 8 mai 2014</w:t>
      </w:r>
    </w:p>
    <w:p>
      <w:r>
        <w:t>IT: VD_FINDINFO Décision / 2014 / 406 del 8 maggio 2014</w:t>
      </w:r>
    </w:p>
    <w:p>
      <w:pPr>
        <w:pStyle w:val="Heading2"/>
      </w:pPr>
      <w:r>
        <w:t>Regeste</w:t>
      </w:r>
    </w:p>
    <w:p>
      <w:r>
        <w:t>DÉTENTION PROVISOIRE, RISQUE DE FUITE, RISQUE DE COLLUSION, SOUPÇON, PROPORTIONNALITÉ | 221 al. 1 let. a CPP (CH), 221 al. 1 let. b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le prévenu nie avoir enlevé et séquestré B.R.________, expliquant être parti avec son beau-frère et sa fille au Kosovo sur demande de cette dernière. Or, entendue par la police du Kosovo, puis par la Police de sûreté vaudoise, B.R.________ a confirmé avoir été enlevée et séquestrée par son père et par son oncle, A.Q.________, et avoir été droguée à cette occasion. Elle aurait également été victime d’un viol perpétré durant sa séquestration par B.Q.________, beau-frère du prévenu (rapport d’investigation du 16 avril 2014, pp. 6 s.; PV audition-plainte du 21 avril 2014). Ces faits sont corroborés par divers témoignages et autres éléments au dossier. En effet, le prévenu et son épouse étaient fermement opposés à la relation sentimentale entre leur fille et N.________, car il n’était pas kosovar. A.R.________ aurait demandé à plusieurs reprises à sa fille de mettre un terme à cette relation. De plus, la perquisition effectuée au domicile du prévenu, où le téléphone portable et le porte-monnaie de celle-ci ont été retrouvés à l’exception de sa carte d’identité et de son passeport suisse, semble attester d’un départ précipité, tout comme les messages que la victime aurait adressés à N.________ (PV aud. du 12 avril 2014, pp. 3 et 5). Enfin, les contrôles téléphoniques effectuées entre le prévenu et A.Q.________ ont notamment permis d’intercepter deux conversations, desquelles il ressort que B.R.________ aurait bien été amenée et retenue au Kosovo contre sa volonté (rapport d’investigation du 22 avril 2014). Au vu de ces éléments, il existe une présomption suffisamment sérieuse de culpabilité à l’encontre d’A.R.________.</w:t>
      </w:r>
    </w:p>
    <w:p>
      <w:r>
        <w:rPr>
          <w:b/>
        </w:rPr>
        <w:t>E. 3</w:t>
      </w:r>
    </w:p>
    <w:p>
      <w:r>
        <w:t>Le recourant conteste l’existence d’un risque de fuite (art. 221 al. 1 let. a CPP).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 b) En l’espèce, le recourant, d’origine kosovare, vit depuis plus de vingt-cinq ans en Suisse et est naturalisé. Il conteste entretenir des liens étroits avec son pays d’origine (PV aud. 22 avril 2014, p. 3). Toutefois, force est de constater qu’il a rendu visite à sa famille et à sa belle-famille au Kosovo à trois reprises en l’espace de trois mois. En outre, tant les faits que le motif pour lesquels ceux-ci ont été commis démontrent que le prévenu a conservé une mentalité liée à certaines traditions de son pays d’origine. Les faits sont très graves et il est fortement à craindre que le prévenu cherche à se soustraire à la procédure pénale engagée contre lui au vu de la lourde peine qui pourrait être prononcée à son encontre si les faits étaient avérés. Par conséquent, le risque de fuite est concret.</w:t>
      </w:r>
    </w:p>
    <w:p>
      <w:r>
        <w:rPr>
          <w:b/>
        </w:rPr>
        <w:t>E. 4</w:t>
      </w:r>
    </w:p>
    <w:p>
      <w:r>
        <w:t>Le recourant conteste ensuite le risque de collusion. a) 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cf. ATF 137 IV 122 c. 6.2 et 6.4) – vise à garantir la constatation exacte et complète des faits. b) En l’espèce, le Procureur a indiqué dans sa demande de détention provisoire que l’enquête devait encore déterminer les rôles de chacun et d’éventuelles implications d’autres personnes. Plusieurs mesures d’instruction devaient ainsi être mises en oeuvre. En outre, le prévenu conteste les faits et il est primordial d’empêcher tout contact entre lui et d’éventuels autres protagonistes en Suisse et au Kosovo, et ce d’autant plus que le prévenu a eu des contacts avec un enquêteur chargé de l’affaire au Kosovo où des informations importantes auraient été divulguées. Ainsi, des investigations supplémentaires apparaissent nécessaires et l'on peut craindre qu’A.R.________ ne prenne certaines mesures de nature à entraver la manifestation de la vérité s'il était remis en liberté. Le risque de collusion est dès lors concret.</w:t>
      </w:r>
    </w:p>
    <w:p>
      <w:r>
        <w:rPr>
          <w:b/>
        </w:rPr>
        <w:t>E. 5</w:t>
      </w:r>
    </w:p>
    <w:p>
      <w:r>
        <w:t>Le recourant invoque une violation du principe de proportionnalité (art. 212 al. 3 CPP). a)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Les mesures de substitution prévues à l'art. 237 al. 2 CPP sont donc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Elles sont donc l'émanation directe du principe de la proportionnalité, consacré par l'art. 197 al. 1 let. c CPP, en vertu duquel le maintien en détention pour les besoins de l'instruction représente l' ultima ratio (ibidem). b) En l’espèce, A.R.________ est détenu depuis le 22 avril 2014, soit depuis un peu plus de quinze jours. Il est mis en cause pour l’enlèvement et la séquestration avec circonstances aggravantes de sa fille, passible d’une peine privative de liberté d'un an au moins (art. 183 et 184 CP). Compte tenu des actes qui lui sont reprochés, le recourant s'expose à une peine privative de liberté d’une durée manifestement supérieure à celle de la détention provisoire subie à ce jour. Au surplus, quand bien même la détention provisoire risque de lui faire perdre son emploi et de l’empêcher d’avoir un revenu pour subvenir aux besoins de sa famille, les mesures de substitution proposées par le recourant sont insuffisantes pour prévenir efficacement tout risque de fuite et de collusion. Il n'existe donc en l'état aucun succédané adéquat à la détention provisoire.</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d’A.R.________,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25 avril 2014 est confirmée. III. L'indemnité allouée au défenseur d'office d’A.R.________ est fixée à 583 fr. 20 (cinq cent huitante-trois francs et vingt centimes). IV. Les frais du présent arrêt, par 770 fr. (sept cent septante francs), ainsi que l’indemnité due au défenseur d’office d’A.R.________, par 583 fr. 20 (cinq cent huitante-trois francs et vingt centimes), sont mis à la charge de ce dernier. V. Le remboursement à l'Etat de l'indemnité allouée au chiffre III ci-dessus sera exigible pour autant que la situation économique d’A.R.________ se soit améliorée. VI. Le présent arrêt est exécutoire. Le président :               La greffière : Du L'arrêt qui précède, dont la rédaction a été approuvée à huis clos, est notifié, par l'envoi d'une copie complète, à : - M. Philippe Graf, avocat (pour A.R.________), - Ministère public central, et communiqué à : ‑ Mme Lise-Marie Gonzalez Pennec, avocate (pour B.R.________),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