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390 vom 1. Mai 2014</w:t>
      </w:r>
    </w:p>
    <w:p>
      <w:r>
        <w:t>VD Tribunal cantonal, 2014-05-01, FR</w:t>
      </w:r>
    </w:p>
    <w:p>
      <w:r>
        <w:rPr>
          <w:b/>
        </w:rPr>
        <w:t xml:space="preserve">Quelle: </w:t>
      </w:r>
      <w:r>
        <w:t>https://mcp.opencaselaw.ch/entscheid/vd_findinfo_D_cision___2014___390</w:t>
      </w:r>
    </w:p>
    <w:p>
      <w:r>
        <w:t>FR: VD_FINDINFO Décision / 2014 / 390 du 1 mai 2014</w:t>
      </w:r>
    </w:p>
    <w:p>
      <w:r>
        <w:t>IT: VD_FINDINFO Décision / 2014 / 390 del 1 maggio 2014</w:t>
      </w:r>
    </w:p>
    <w:p>
      <w:pPr>
        <w:pStyle w:val="Heading2"/>
      </w:pPr>
      <w:r>
        <w:t>Regeste</w:t>
      </w:r>
    </w:p>
    <w:p>
      <w:r>
        <w:t>DÉTENTION PROVISOIRE, RISQUE DE RÉCIDIVE, PROPORTIONNALITÉ |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Quant aux principes généraux régissant les conditions de la détention provisoire, il suffit de renvoyer à l’arrêt rendu par la cour de céans le 6 février 2014. b) En l’espèce, le recourant ne conteste pas s’en être pris physiquement à [...]. Il ne nie pas davantage avoir usé d’une arme ou d’un objet dangereux en vue de menacer, respectivement de frapper sa victime. Comme en a statué la cour de céans dans son précédent arrêt, il existe en l’état une présomption suffisamment sérieuse de culpabilité à l’encontre de A.________, abstraction faite même des autres actes incriminés. c) Comme il l’avait déjà fait dans la procédure clôturée par l’arrêt du 6 février 2014, le prévenu conteste en revanche présenter un risque de réitération (art. 221 al. 1 let. c CPP) suffisant pour justifier la prolongation de sa détention provisoire, du moins postérieurement au 26 mai 2014. Il soutient qu’il a agressé sa victime en cédant à des provocations qui visaient sa famille et qu’il s’est engagé à suivre une thérapie, ce qui constituerait « manifestement un gage de bonne volonté de sa part » (recours, p. 3 in initio). Pour le reste, et sans que le rapport de cet argument avec le moyen déduit de l’absence de risque de réitération ne soit explicitement établi, il soutient que la prolongation de sa détention provisoire ne saurait excéder un mois, compte tenu du délai au 19 mai 2014 imparti à l’expert psychiatre pour déposer son rapport. C’est précisément du fait que l’expertise n’a pas encore été déposée qu’une incertitude subsiste quant au risque retenu en raison du caractère violent de l’auteur tel que révélé par ses actes. En l’état, les motifs du précédent arrêt de la cour de céans conservent ainsi toute leur pertinence. Le prévenu ne fait valoir aucun moyen propre à mener à une autre appréciation. Il suffit ainsi de relever que le recourant a déjà été condamné à trois reprises entre 2009 et 2010, notamment pour lésions corporelles simples, contrainte, violence ou menace contre les autorités et les fonctionnaires, voies de fait et injure et que, malgré ces condamnations et l’enquête en cours depuis 2010, en particulier pour rixe et agression, il n’a pas hésité à s’en prendre physiquement à un tiers, qui plus est en se munissant d’une arme, respectivement d’un objet dangereux. Cette attitude révèle une préoccupante propension à la violence. Comme relevé dans le précédent arrêt, ce sont ces éléments qui témoignent de son caractère violent et qui font dès lors redouter un risque de réitération particulièrement significatif. Par ailleurs, comme la cour de céans en a statué, aucune mesure de substitution ne saurait pallier le risque de réitération, en tout cas avant le dépôt de l’expertise psychiatrique. d) Le prévenu conteste en outre la proportionnalité (art. 212 al. 3 CPP) entre la détention provisoire déjà subie, respectivement à subir postérieurement au 26 mai 2014, et la quotité de la peine privative de liberté susceptible d’être prononcée. Le prévenu est détenu depuis le 27 janvier 2014, soit depuis 128 jours à la date du présent arrêt, compte tenu des périodes de détention provisoire antérieures au 27 janvier 2014. Au vu de ses antécédents et des actes qui lui sont reprochés, il s'expose à une peine privative de liberté d’une durée manifestement supérieure à celle de la détention provisoire subie à ce jour, la durée maximale de trois mois prévue par l’ordonnance attaquée courant dès le 28 avril 2014. Au vrai, il apparaît que le recourant, en minimisant la gravité de l’acte perpétré le 20 janvier 2014, plaide le fond. e) Les conditions légales étant alternatives, et non cumulatives, point n’est besoin d’examiner les autres motifs légaux de la détention provisoire (TF 1B_249/2011 du 7 juin 2011 c. 2.4; Forster, in : Niggli/Heer/Wiprächtiger [éd.], Basler Kommentar, Schweizerische Strafprozessordnung, Bâle 2011, n. 4 ad art. 221 CPP, p. 1460). Du reste, le risque de collusion retenu dans le précédent arrêt n’est plus invoqué par le Parquet dans la présente procédure et le premier juge ne s’est pas, à juste titre, prononcé sur celui-ci.</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16 avril 2014 est confirmée. III. L’indemnité allouée au défenseur d'office de A.________ est fixée à 486 fr. (quatre cent huitante-six francs). IV. Les frais du présent arrêt, par 660 fr. (six cent soixante francs), ainsi que l’indemnité due au défenseur d’office de A.________, par 486 fr. (quatre cent huitante-six francs), sont mis à la charge de ce dernier. V. Le remboursement à l'Etat de l'indemnité allouée au chiffre III ci-dessus ne sera exigible que pour autant que la situation économique de A.________ se soit améliorée. VI. Le présent arrêt est exécutoire. Le président :               Le greffier : Du L'arrêt qui précède, dont la rédaction a été approuvée à huis clos, est notifié, par l'envoi d'une copie complète, à : - M. David Métille, avocat (pour A.________), - Ministère public central, et communiqué à : - M.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