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375 vom 20. Februar 2014</w:t>
      </w:r>
    </w:p>
    <w:p>
      <w:r>
        <w:t>VD Tribunal cantonal, 2014-02-20, FR</w:t>
      </w:r>
    </w:p>
    <w:p>
      <w:r>
        <w:rPr>
          <w:b/>
        </w:rPr>
        <w:t xml:space="preserve">Quelle: </w:t>
      </w:r>
      <w:r>
        <w:t>https://mcp.opencaselaw.ch/entscheid/vd_findinfo_D_cision___2014___375</w:t>
      </w:r>
    </w:p>
    <w:p>
      <w:r>
        <w:t>FR: VD_FINDINFO Décision / 2014 / 375 du 20 février 2014</w:t>
      </w:r>
    </w:p>
    <w:p>
      <w:r>
        <w:t>IT: VD_FINDINFO Décision / 2014 / 375 del 20 febbraio 2014</w:t>
      </w:r>
    </w:p>
    <w:p>
      <w:pPr>
        <w:pStyle w:val="Heading2"/>
      </w:pPr>
      <w:r>
        <w:t>Regeste</w:t>
      </w:r>
    </w:p>
    <w:p>
      <w:r>
        <w:t>INDEMNITÉ{EN GÉNÉRAL}, DÉFENSE D'OFFICE | 135 al. 3 let. a CPP (CH), 135 CPP (CH), 393 al. 1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E.________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 (CREP 9 novembre 2011/477; CREP 2 mars 2011/36). L’indemnité due au défenseur d'office entre dans la notion de conséquences économiques d'une décision (Rémy, in: Kuhn/Jeanneret [éd.], op. cit., n. 2 ad art. 395 CPP; Schmid, Handbuch des schweizerischen Strafprozessrechts, 2009, n. 1521; Stephenson/Thiriet, in: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 montant réclamé par le recourant s'élève au maximum à 18'630 fr. et celui qui lui a été alloué à 8'985 fr. 60. Ainsi, la valeur litigieuse s'élève à 9’644 fr. 40, de sorte que le recours relève de la compétence de la cour, et non de celle du juge unique (art. 13 al. 2 LVCPP, a contrario).</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En l'espèce, le recourant reproche aux premiers juges d'avoir retranché de sa rémunération les opérations effectuées dans les dossiers connexes, lesquelles entraient pourtant, à ses yeux, dans le cadre de sa mission de défenseur d'office. On peut admettre avec le recourant que les plaintes pénales déposées contre V.________ et O.________ étaient sans doute utiles à la défense des intérêts du prévenu, notamment celle déposée contre O.________ qui a effectivement abouti à une condamnation pour faux témoignage (cf. notamment, P. 57 du dossier PE11.011229). Il incombait toutefois à l'avocat, respectivement à son client, de solliciter l'assistance judiciaire dans le cadre de ces deux dossiers distincts, lorsqu'ils ont été ouverts. L'indemnisation des opérations effectuées dans ces dossiers n'est en tous les cas pas envisageable dans le cadre de la présente affaire, ne serait-ce que parce qu'il n'est pas possible de vérifier le bien-fondé des opérations indiquées par l'avocat dans la mesure où elles ont été effectuées dans des dossiers dont on ne dispose pas de la teneur entière. C'est ainsi à juste titre que les premiers juges ont estimé qu'il n'y avait pas lieu de tenir compte, dans la fixation de l'indemnité allouée à Me N.________, des opérations concernant les procédures ouvertes contre O.________ et V.________. D'ailleurs, la décision entreprise reste très favorable au recourant : si le tribunal avait effectivement retranché toutes les opérations effectuées dans le cadre des dossiers connexes, ce n'est que 33 heures et non 45 heures de travail qui auraient dû être indemnisées (57.5 h [temps consacré au dossier y compris les opérations du 18 février 2014 selon le recourant] – 11 h – 13.5 h = 33 h). C'est en vain pour le surplus que le recourant conteste le tarif horaire appliqué en l'espèce, par 180 fr., qui correspond à celui usuellement pratiqué dans le cadre des mandats de défense d'office dans le canton de Vaud (cf. supra, c. 2a). Rien ne justifie de s'en écarter dans le cas particulier.</w:t>
      </w:r>
    </w:p>
    <w:p>
      <w:r>
        <w:rPr>
          <w:b/>
        </w:rPr>
        <w:t>E. 3</w:t>
      </w:r>
    </w:p>
    <w:p>
      <w:r>
        <w:t>En définitive, le recours, mal fondé, doit être rejeté et le jugement du 20 février 2014, en tant qu’il fixe l’indemnité due au recourant, confirmé. Les frais de la procédure de recours, constitués du seul émolument d'arrêt, par 660 fr. (art. 20 al. 1 TFJP [tarif des frais judiciaires pénaux; RSV 312.03.1]), seront mis à la charge du recourant, qui succombe (art. 428 al. 1 CPP). Par ces motifs, la Chambre des recours pénale, statuant à huis clos, prononce : I. Le recours est rejeté. II. La décision fixant à 8'985 fr. 60 (huit mille neuf cent huitante-cinq francs et soixante centimes) l'indemnité due à Me N.________ en sa qualité de défenseur d'office de E.________ est confirmée. III. Les frais de la présente procédure, par 660 fr. (six cent soixante francs), sont mis à la charge du recourant. IV. Le présent arrêt est exécutoire. Le président :               La greffière : Du L'arrêt qui précède, dont la rédaction a été approuvée à huis clos, est notifié, par l'envoi d'une copie complète, à : - Me N.________, avocat, - Ministère public central, et communiqué à : ‑ M. le Président du Tribunal correctionnel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