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363 vom 15. April 2014</w:t>
      </w:r>
    </w:p>
    <w:p>
      <w:r>
        <w:t>VD Tribunal cantonal, 2014-04-15, FR</w:t>
      </w:r>
    </w:p>
    <w:p>
      <w:r>
        <w:rPr>
          <w:b/>
        </w:rPr>
        <w:t xml:space="preserve">Quelle: </w:t>
      </w:r>
      <w:r>
        <w:t>https://mcp.opencaselaw.ch/entscheid/vd_findinfo_D_cision___2014___363</w:t>
      </w:r>
    </w:p>
    <w:p>
      <w:r>
        <w:t>FR: VD_FINDINFO Décision / 2014 / 363 du 15 avril 2014</w:t>
      </w:r>
    </w:p>
    <w:p>
      <w:r>
        <w:t>IT: VD_FINDINFO Décision / 2014 / 363 del 15 aprile 2014</w:t>
      </w:r>
    </w:p>
    <w:p>
      <w:pPr>
        <w:pStyle w:val="Heading2"/>
      </w:pPr>
      <w:r>
        <w:t>Regeste</w:t>
      </w:r>
    </w:p>
    <w:p>
      <w:r>
        <w:t>RETRAIT{VOIE DE DROIT}, RADIATION DU RÔLE | 386 al. 2 let. b CPP (CH)</w:t>
      </w:r>
    </w:p>
    <w:p>
      <w:pPr>
        <w:pStyle w:val="Heading2"/>
      </w:pPr>
      <w:r>
        <w:t>Erwägungen</w:t>
      </w:r>
    </w:p>
    <w:p>
      <w:r>
        <w:rPr>
          <w:b/>
        </w:rPr>
        <w:t>E. 1</w:t>
      </w:r>
    </w:p>
    <w:p>
      <w:r>
        <w:t>Par écriture du 12 avril 2014, T.________ a déclaré retirer son recours contre l’ordonnance rendue le 10 avril 2014 par le Juge d’application des peines, au motif que la situation s’était éclaircie. Il convient dès lors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devraient en principe être mis à la charge de T.________. Toutefois, compte tenu des circonstances, ils seront exceptionnellement laissés à la charge de l’Etat (art. 423 CPP). Par ces motifs, la Chambre des recours pénale, statuant à huis clos, prononce : I. Il est pris acte du retrait du recours. II. La cause est rayée du rôle. III. Les frais d'arrêt, par 220 fr. (deux cent vingt francs), sont laissés à la charge de l’Etat. IV. Le présent arrêt est exécutoire. Le vice-président : La greffière : Du L'arrêt qui précède, dont la rédaction a été approuvée à huis clos, est notifié, par l'envoi d'une copie complète, à : - M. T.________, - Ministère public central, et communiqué à : ‑ M. le Juge d’application des peines, - M. le Procureur de l’arrondissement du Nord vaudois, - Office d’exécution des peines (réf. : OEP/PPL/97720/AVI/PEJ), - Service de la population, secteur départs,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