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359 vom 25. Oktober 2013</w:t>
      </w:r>
    </w:p>
    <w:p>
      <w:r>
        <w:t>VD Tribunal cantonal, 2013-10-25, FR</w:t>
      </w:r>
    </w:p>
    <w:p>
      <w:r>
        <w:rPr>
          <w:b/>
        </w:rPr>
        <w:t xml:space="preserve">Quelle: </w:t>
      </w:r>
      <w:r>
        <w:t>https://mcp.opencaselaw.ch/entscheid/vd_findinfo_D_cision___2014___359</w:t>
      </w:r>
    </w:p>
    <w:p>
      <w:r>
        <w:t>FR: VD_FINDINFO Décision / 2014 / 359 du 25 octobre 2013</w:t>
      </w:r>
    </w:p>
    <w:p>
      <w:r>
        <w:t>IT: VD_FINDINFO Décision / 2014 / 359 del 25 ottobre 2013</w:t>
      </w:r>
    </w:p>
    <w:p>
      <w:pPr>
        <w:pStyle w:val="Heading2"/>
      </w:pPr>
      <w:r>
        <w:t>Regeste</w:t>
      </w:r>
    </w:p>
    <w:p>
      <w:r>
        <w:t>NON-LIEU | 310 CPP (CH), 393 al. 1 let. a CPP (CH)</w:t>
      </w:r>
    </w:p>
    <w:p>
      <w:pPr>
        <w:pStyle w:val="Heading2"/>
      </w:pPr>
      <w:r>
        <w:t>Erwägungen</w:t>
      </w:r>
    </w:p>
    <w:p>
      <w:r>
        <w:rPr>
          <w:b/>
        </w:rPr>
        <w:t>E. 1</w:t>
      </w:r>
    </w:p>
    <w:p>
      <w:r>
        <w:t>Interjeté dans le délai légal (art. 322 al. 2 CPP [Code de procédure pénale suisse du 5 octobre 2007, RS 312.0], par renvoi de l'art. 310 al. 2 et art. 396 al. 1 CPP) contre une décision du Ministère public (art. 393 al. 1 let. a CPP), par la partie plaignante qui a qualité pour recourir (art. 382 al. 1 CPP) et dans les formes prescrites (art. 385 al. 1 CPP), le recours est recevable.</w:t>
      </w:r>
    </w:p>
    <w:p>
      <w:r>
        <w:rPr>
          <w:b/>
        </w:rPr>
        <w:t>E. 2</w:t>
      </w:r>
    </w:p>
    <w:p>
      <w:r>
        <w:t>a) Aux termes de l'art. 310 al. 1 let. a CPP, une ordonnance de non-entrée en matière est rendue immédiatement – c'est-à-dire sans qu'une instruction soit ouverte –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art. 306 s. CPP), que les éléments constitutifs d'une infraction ou les conditions d'ouverture de l'action pénale ne sont manifestement pas réunis (TF 1B_709/2012 du 21 février 2013 c. 3.1; TF 1B_67/2012 du 29 mai 2012 c. 2.2).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 2.3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précité c. 3.2). b) En l’espèce, U.________ estime que son amie C.K.________ et lui ont été victimes de « contrainte, abus de confiance, mensonges » dans le cadre de leurs rapports avec la famille de cette dernière ; il allègue que les parents et proches de sa compagne appartiendraient à une secte. Toutefois, force est de constater que le recourant ne rend pas vraisemblable l'existence d'une quelconque infraction pénale, ni dans sa plainte ni dans ses courriers ultérieurs. A l’évidence, les faits dénoncés ne sont constitutifs d’aucun comportement pénalement répréhensible. Il résulte de ce qui précède que c'est à bon droit que le Procureur a refusé d'entrer en matière sur la plainte pénale du recourant.</w:t>
      </w:r>
    </w:p>
    <w:p>
      <w:r>
        <w:rPr>
          <w:b/>
        </w:rPr>
        <w:t>E. 3</w:t>
      </w:r>
    </w:p>
    <w:p>
      <w:r>
        <w:t>En définitive, le recours, manifestement mal fondé, doit être rejeté, sans autre échange d’écritures (art. 390 al. 2 CPP), et l’ordonnance attaquée confirmée. Les frais de la procédure de recours, constitués en l’espèce de l’émolument d'arrêt (art. 422 al. 1 CPP), par 440 fr. (art. 20 al. 1 TFJP [tarif des frais judiciaires pénaux; RSV 312.03.1]), seront mis à la charge du recourant, qui succombe (art. 428 al. 1 CPP). Le montant de 440 fr. déjà versé par le recourant à titre de sûretés (art. 383 al. 1 CPP) sera imputé sur les frais mis à sa charge (art. 7 TFJP). Par ces motifs, la Chambre des recours pénale, statuant à huis clos, prononce : I. Le recours est rejeté. II. L’ordonnance du 25 octobre 2013 est confirmée. III. Les frais du présent arrêt, par 440 fr. (quatre cent quarante francs), sont mis à la charge de U.________. IV. Le montant de 440 fr. (quatre cent quarante francs) déjà versé par le recourant à titre de sûretés est imputé sur les frais mis à sa charge au chiffre III ci-dessus. V. Le présent arrêt est exécutoire. Le président : La greffière : Du L'arrêt qui précède, dont la rédaction a été approuvée à huis clos, est notifié, par l'envoi d'une copie complète, à : - U.________, - C.K.________, - Ministère public central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