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342 vom 19. Februar 2014</w:t>
      </w:r>
    </w:p>
    <w:p>
      <w:r>
        <w:t>VD Tribunal cantonal, 2014-02-19, FR</w:t>
      </w:r>
    </w:p>
    <w:p>
      <w:r>
        <w:rPr>
          <w:b/>
        </w:rPr>
        <w:t xml:space="preserve">Quelle: </w:t>
      </w:r>
      <w:r>
        <w:t>https://mcp.opencaselaw.ch/entscheid/vd_findinfo_D_cision___2014___342</w:t>
      </w:r>
    </w:p>
    <w:p>
      <w:r>
        <w:t>FR: VD_FINDINFO Décision / 2014 / 342 du 19 février 2014</w:t>
      </w:r>
    </w:p>
    <w:p>
      <w:r>
        <w:t>IT: VD_FINDINFO Décision / 2014 / 342 del 19 febbraio 2014</w:t>
      </w:r>
    </w:p>
    <w:p>
      <w:pPr>
        <w:pStyle w:val="Heading2"/>
      </w:pPr>
      <w:r>
        <w:t>Regeste</w:t>
      </w:r>
    </w:p>
    <w:p>
      <w:r>
        <w:t>CLASSEMENT DE LA PROCÉDURE | 310 CPP (CH), 393 al. 1 let. a CPP (CH)</w:t>
      </w:r>
    </w:p>
    <w:p>
      <w:pPr>
        <w:pStyle w:val="Heading2"/>
      </w:pPr>
      <w:r>
        <w:t>Erwägungen</w:t>
      </w:r>
    </w:p>
    <w:p>
      <w:r>
        <w:rPr>
          <w:b/>
        </w:rPr>
        <w:t>E. 1</w:t>
      </w:r>
    </w:p>
    <w:p>
      <w:r>
        <w:t>Une ordonnance de non-entrée en matière (art. 310 CPP [Code de procédure pénale suisse du 5 octobre 2007; RS 312.0]) rendue par le Ministère public peut faire l'objet d'un recours auprès de la Chambre des recours pénale du Tribunal cantonal. Le recours doit être adressé par écrit, dans un délai de dix jours dès la notification de la décision attaquée (cf. art. 384 let. b CPP), à l’autorité de recours (art. 322 al. 2 CPP, par renvoi de l'art. 310 al. 2 CPP, et art. 396 al. 1 CPP). Interjeté dans le délai légal et dans les formes prescrites, par la partie plaignante qui a qualité pour recourir (art. 382 al. 1 CPP), le recours est recevable.</w:t>
      </w:r>
    </w:p>
    <w:p>
      <w:r>
        <w:rPr>
          <w:b/>
        </w:rPr>
        <w:t>E. 2</w:t>
      </w:r>
    </w:p>
    <w:p>
      <w:r>
        <w:t>a) Conformément à l'art. 310 let. a CPP, le procureur rend immédiatement – c'est-à-dire sans qu'une instruction soit ouverte – une ordonnance de non-entrée en matière lorsqu'il apparaît, à réception de la dénonciation (cf. art. 301 s. CPP) ou de la plainte (Cornu, in: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 3.2). En effet, il ne se justifie pas d’ouvrir une instruction pénale (art. 309 CPP) qui devra être close par une ordonnance de classement dans la mesure où une condamnation apparaît très vraisemblablement exclue (ATF 138 IV 86 c. 4.1.1; TF 1B_272/2011 du 22 mars 2012 c. 3.1.1). b) En l’espèce, s’agissant du grief relatif à l’immédiateté de l’ordonnance de non-entrée en matière, il y a d’abord lieu de relever que la plainte déposée par B.I.________ contre le recourant a fait l’objet d’une autre procédure, dont le dossier porte le n° PE12.007784-LML. Le fait que ce dossier, respectivement les actes d’instruction y relatifs, aient été versés au dossier de la présente cause n° PE12.018042-LML ne permet pas de considérer qu’une instruction ait été ouverte. En effet, aucune décision formelle d'ouverture d'instruction n'a été prise par le Ministère public dans le cadre de la cause n° PE12.018042-LML, comme l'exige l'art. 309 al. 3 CPP. Quand bien même il s'est écoulé plus d'une année entre le dépôt de la plainte d’A.I.________ et l'ordonnance de non-entrée en matière, la procédure n'a pas dépassé le stade de l'investigation policière, ce qui permettait au Ministère public de rendre une ordonnance de non-entrée en matière (cf. TF 1B_111/2012 du 5 avril 2012 c. 2.2). Sur le fond, contrairement à ce que soutient le recourant, on ne saurait considérer que la plainte pénale déposée par B.I.________ contre ce dernier était sans fondement, dans la mesure où le procureur, dans son ordonnance de classement du 14 octobre 2013, a tenu pour établi à tout le moins un acte de violence du recourant envers son épouse. Quant aux autres faits allégués par B.I.________ dans sa plainte, il résulte de l’ordonnance de classement précitée que ceux-ci n’ont pas été établis, les versions des parties étant irrémédiablement contradictoires. L’enquête n’a cependant pas permis d’exclure la possibilité que ces faits soient avérés et encore moins de retenir que la prénommée les aurait inventés pour traîner injustement son mari en justice. Enfin, le recourant, gynécologue de profession, prétend avoir vu sa réputation de médecin ternie en raison de la plainte déposée par son épouse et avoir ainsi perdu de nombreuses patientes. Il n’apporte cependant pas la moindre preuve dans ce sens. Au vu de l’ensemble des considérations qui précèdent, c’est à juste titre que le procureur a refusé d’entrer en matière sur la plainte d’A.I.________.</w:t>
      </w:r>
    </w:p>
    <w:p>
      <w:r>
        <w:rPr>
          <w:b/>
        </w:rPr>
        <w:t>E. 3</w:t>
      </w:r>
    </w:p>
    <w:p>
      <w:r>
        <w:t>En définitive, le recours doit être rejeté et l’ordonnance attaquée confirmée. Les frais de la procédure de recours, constitués en l’espèce du seul émolument d'arrêt (art. 422 al. 1 CPP), par 550 fr. (art. 20 al. 1 TFJP [tarif des frais judiciaires pénaux; RSV 312.03.1]), seront mis à la charge du recourant, qui succombe (art. 428 al. 1 CPP). Par ces motifs, la Chambre des recours pénale, statuant à huis clos, prononce : I. Le recours est rejeté. II. L’ordonnance du 12 décembre 2013 est confirmée. III. Les frais d’arrêt, par 550 fr. (cinq cent cinquante francs), sont mis à la charge d’A.I.________. IV. Le présent arrêt est exécutoire. Le président :               La greffière : Du L'arrêt qui précède, dont la rédaction a été approuvée à huis clos, est notifié, par l'envoi d'une copie complète, à : - M. Dan Bally, avocat (pour A.I.________),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