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340 vom 7. April 2014</w:t>
      </w:r>
    </w:p>
    <w:p>
      <w:r>
        <w:t>VD Tribunal cantonal, 2014-04-07, FR</w:t>
      </w:r>
    </w:p>
    <w:p>
      <w:r>
        <w:rPr>
          <w:b/>
        </w:rPr>
        <w:t xml:space="preserve">Quelle: </w:t>
      </w:r>
      <w:r>
        <w:t>https://mcp.opencaselaw.ch/entscheid/vd_findinfo_D_cision___2014___340</w:t>
      </w:r>
    </w:p>
    <w:p>
      <w:r>
        <w:t>FR: VD_FINDINFO Décision / 2014 / 340 du 7 avril 2014</w:t>
      </w:r>
    </w:p>
    <w:p>
      <w:r>
        <w:t>IT: VD_FINDINFO Décision / 2014 / 340 del 7 aprile 2014</w:t>
      </w:r>
    </w:p>
    <w:p>
      <w:pPr>
        <w:pStyle w:val="Heading2"/>
      </w:pPr>
      <w:r>
        <w:t>Regeste</w:t>
      </w:r>
    </w:p>
    <w:p>
      <w:r>
        <w:t>DÉCISION D'IRRECEVABILITÉ, MOTIVATION DE LA DEMANDE | 385 CPP (CH)</w:t>
      </w:r>
    </w:p>
    <w:p>
      <w:pPr>
        <w:pStyle w:val="Heading2"/>
      </w:pPr>
      <w:r>
        <w:t>Erwägungen</w:t>
      </w:r>
    </w:p>
    <w:p>
      <w:r>
        <w:rPr>
          <w:b/>
        </w:rPr>
        <w:t>E. 1</w:t>
      </w:r>
    </w:p>
    <w:p>
      <w:r>
        <w:t>. a) Le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 cf., entre autres, CREP 20 janvier 2014/32). Déposé en temps utile (art. 396 al. 1 CPP) par Z.________ qui a qualité pour recourir (art. 382 al. 1 CPP), le recours est recevable à cet égard. b) Toutefois, 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En l'espèce, le recourant n’ayant pas motivé dans le délai imparti son recours du 11 mars 2014, celui-ci, qui ne satisfait pas aux exigences prévues par l'art. 385 al. 1 CPP, doit être déclaré irrecevable en application de l’art. 385 al. 2 CPP.</w:t>
      </w:r>
    </w:p>
    <w:p>
      <w:r>
        <w:rPr>
          <w:b/>
        </w:rPr>
        <w:t>E. 2</w:t>
      </w:r>
    </w:p>
    <w:p>
      <w:r>
        <w:t>Les frais de la procédure de recours, constitués du seul émolument d'arrêt (art. 422 al. 1 CPP), par 440 fr. (art. 20 al. 1 TFJP [Tarif des frais judiciaires pénaux du 28 septembre 2010, RSV 312.03.1]), seront mis à la charge du recourant, qui succombe (art. 428 al. 1, 2 e phrase, CPP). Par ces motifs, la Chambre des recours pénale, statuant à huis clos, prononce : I. Le recours est irrecevable. II. Les frais d’arrêt, par 440 fr. (quatre cent quarante francs), sont mis à la charge de Z.________. III. Le présent arrêt est exécutoire. Le président :               La greffière : Du L'arrêt qui précède, dont la rédaction a été approuvée à huis clos, est notifié, par l'envoi d'une copie complète, à : - M. Z.________, Ministère public central, et communiqué à : ‑ M. le Président du Tribunal d’arrondissement de Lausanne, - M. le Procureur cantonal Strada,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