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338 vom 14. April 2014</w:t>
      </w:r>
    </w:p>
    <w:p>
      <w:r>
        <w:t>VD Tribunal cantonal, 2014-04-14, FR</w:t>
      </w:r>
    </w:p>
    <w:p>
      <w:r>
        <w:rPr>
          <w:b/>
        </w:rPr>
        <w:t xml:space="preserve">Quelle: </w:t>
      </w:r>
      <w:r>
        <w:t>https://mcp.opencaselaw.ch/entscheid/vd_findinfo_D_cision___2014___338</w:t>
      </w:r>
    </w:p>
    <w:p>
      <w:r>
        <w:t>FR: VD_FINDINFO Décision / 2014 / 338 du 14 avril 2014</w:t>
      </w:r>
    </w:p>
    <w:p>
      <w:r>
        <w:t>IT: VD_FINDINFO Décision / 2014 / 338 del 14 aprile 2014</w:t>
      </w:r>
    </w:p>
    <w:p>
      <w:pPr>
        <w:pStyle w:val="Heading2"/>
      </w:pPr>
      <w:r>
        <w:t>Regeste</w:t>
      </w:r>
    </w:p>
    <w:p>
      <w:r>
        <w:t>SÛRETÉS, DÉCISION D'IRRECEVABILITÉ | 383 al. 1 CPP (CH), 383 al. 2 CPP (CH)</w:t>
      </w:r>
    </w:p>
    <w:p>
      <w:pPr>
        <w:pStyle w:val="Heading2"/>
      </w:pPr>
      <w:r>
        <w:t>Erwägungen</w:t>
      </w:r>
    </w:p>
    <w:p>
      <w:r>
        <w:rPr>
          <w:b/>
        </w:rPr>
        <w:t>E. 1</w:t>
      </w:r>
    </w:p>
    <w:p>
      <w:r>
        <w:t>La direction de la procédure de l’autorité de recours peut astreindre la partie plaignante à fournir des sûretés dans un délai déterminé pour couvrir les frais et indemnités éventuels (art. 383 al. 1 CPP [Code de procédure pénale suisse du 5 octobre 2007; RS 312.0]). Si les sûretés ne sont pas fournies dans le délai imparti, l’autorité de recours n’entre pas en matière sur le recours (art. 383 al. 2 CPP). Les sûretés sont réputées fournies dans le délai lorsqu’elles sont remises à l’autorité de recours, versées en sa faveur à la poste suisse, ou encore débitées d’un compte bancaire ou postal suisse le dernier jour du délai au plus tard (Richard Calame, in : Kuhn/Jeanneret (éd.), Code de procédure pénale suisse, Commentaire romand, Bâle 2011, n. 6 ad art. 383 CPP; cf. art. 143 al. 3 CPC [Code de procédure civile du 19 décembre 2008; RS 272.0]).</w:t>
      </w:r>
    </w:p>
    <w:p>
      <w:r>
        <w:rPr>
          <w:b/>
        </w:rPr>
        <w:t>E. 2</w:t>
      </w:r>
    </w:p>
    <w:p>
      <w:r>
        <w:t>Z.________ a déposé un recours contre l’ordonnance de non-entrée en matière rendue le 7 février 2014 par le Ministère public de l’arrondissement de Lausanne. Par avis du 4 mars 2014, la direction de la procédure a imparti à la recourante un délai au 24 mars 2014 pour effectuer un dépôt de 440 fr. à titre de sûretés, avec l'indication qu'à défaut de paiement des sûretés en temps utile, il ne serait pas entré en matière sur son recours. La recourante n'a pas procédé à l'avance de frais requise dans le délai imparti. Elle n’a pas non plus demandé de prolongation ou de restitution du délai. Le recours est dès lors irrecevable.</w:t>
      </w:r>
    </w:p>
    <w:p>
      <w:r>
        <w:rPr>
          <w:b/>
        </w:rPr>
        <w:t>E. 3</w:t>
      </w:r>
    </w:p>
    <w:p>
      <w:r>
        <w:t>Les frais de la procédure de recours, constitués en l'espèce du seul émolument d'arrêt, par 220 fr. (art. 422 al. 1 CPP et 20 al. 1 TFJP [Tarif des frais judiciaires pénaux du 28 septembre 2010; RSV 312.03.1]), seront laissés à la charge de l’Etat (art. 423 al. 1 CPP). Par ces motifs, la Chambre des recours pénale, statuant à huis clos, prononce : I. Le recours est irrecevable. II. Les frais de la procédure de recours, par 220 fr. (deux cent vingt francs), sont laissés à la charge de l’Etat. III. Le présent arrêt est exécutoire. Le président :               Le greffier : Du L'arrêt qui précède, dont la rédaction a été approuvée à huis clos, est notifié, par l'envoi d'une copie complète, à : - M. Marc-Etienne Favre, avocat (pour E.________ et B.________), - Mme Z.________, - Ministère public central, et communiqué à : - Mme Ana Rita Perez, avocate (pour Z.________),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