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326 vom 3. April 2014</w:t>
      </w:r>
    </w:p>
    <w:p>
      <w:r>
        <w:t>VD Tribunal cantonal, 2014-04-03, FR</w:t>
      </w:r>
    </w:p>
    <w:p>
      <w:r>
        <w:rPr>
          <w:b/>
        </w:rPr>
        <w:t xml:space="preserve">Quelle: </w:t>
      </w:r>
      <w:r>
        <w:t>https://mcp.opencaselaw.ch/entscheid/vd_findinfo_D_cision___2014___326</w:t>
      </w:r>
    </w:p>
    <w:p>
      <w:r>
        <w:t>FR: VD_FINDINFO Décision / 2014 / 326 du 3 avril 2014</w:t>
      </w:r>
    </w:p>
    <w:p>
      <w:r>
        <w:t>IT: VD_FINDINFO Décision / 2014 / 326 del 3 aprile 2014</w:t>
      </w:r>
    </w:p>
    <w:p>
      <w:pPr>
        <w:pStyle w:val="Heading2"/>
      </w:pPr>
      <w:r>
        <w:t>Regeste</w:t>
      </w:r>
    </w:p>
    <w:p>
      <w:r>
        <w:t>DÉTENTION PROVISOIRE, SOUPÇON, RISQUE DE FUITE | 221 al. 1 let. a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les infractions à la LStup (Loi fédérale du 3 octobre 1951 sur les stupéfiants et les substances psychotropes, RS 812.121) et à la LEtr (Loi fédérale du 16 décembre 2005 sur les étrangers, RS 142.20) ne sont pas contestées (cf. PV aud. du 28 mars 2014, l. 91 et l. 148). Pour le reste, Y.________ admet avoir entretenu des relations sexuelles avec F.________ durant la nuit du 26 mars 2014, mais conteste toute violence à son égard (cf. PV aud. du 26 mars 2014, R. 11). Il est vrai qu'à ce stade, les soupçons contre le prévenu reposent pour l'essentiel sur les déclarations de F.________. Tel est toutefois fréquemment le cas dans le contexte d'infractions contre l'intégrité sexuelle et il incombe alors aux autorités pénales d'apprécier les déclarations de la victime. En l'occurrence, la version des faits donnée par F.________ est plausible. Les premières constatations effectuées par le CURML, transmises oralement le 27 mars 2014 au procureur (cf. PV des opérations, pp. 2 s), vont dans le sens d'une compatibilité avec les faits décrits par la plaignante, une IRM du cou de cette dernière étant notamment nécessaire pour déterminer si celle-ci souffre de lésions non visibles. Enfin, les déclarations du prévenu sont de manière générale peu crédibles, notamment lorsqu'il décrit la plaignante qui se frapperait elle-même ou qu'il l'aurait tenue par le cou mais ne l'aurait pas serrée (cf. PV aud. du 28 mars 2014, R. 7 et 10). D'ailleurs, le prévenu admet lui-même avoir menti sur son nom (cf. PV aud. du 26 mars 2014, R. 19) ainsi que sur son parcours avant d'arriver en Suisse (cf. PV aud. du 28 mars 2014, R. 3). A ce stade et au vu de l'ensemble des circonstances, les soupçons apparaissent suffisamment sérieux pour justifier le maintien en détention provisoire, les diverses opérations d'enquête ordonnées par le procureur devant rapidement permettre de faire toute la lumière sur les faits litigieux. c) L'ordonnance de détention provisoire se fonde sur le risque de fuite, d'une part, sur le risque de collusion, d'autre part.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En l'espèce, s'agissant d’un prévenu ressortissant de Libye, sans activité, sans aucune attache avec la Suisse et sans autorisation de séjour valable, il existe un risque concret que Y.________ tente de se soustraire aux poursuites pénales en cas de libération. Dans ces circonstances, le risque de fuite apparaît non seulement possible, mais également probable (TF 1B_414/2011 du 5 septembre 2011 c. 3.1). De même, le risque de collusion n'est pas exclu, notamment en raison de l'audition du témoin à intervenir. d)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Y.________ est détenu depuis le 26 mars 2014. Compte tenu des actes qui lui sont reprochés, le recourant s'expose à une peine d’une durée manifestement supérieure à celle de la détention provisoire subie à ce jour. Au vu de ces éléments, la détention provisoire ordonnée par le premier juge pour une durée d'un mois respecte le principe de proportionnalité.</w:t>
      </w:r>
    </w:p>
    <w:p>
      <w:r>
        <w:rPr>
          <w:b/>
        </w:rPr>
        <w:t>E. 3</w:t>
      </w:r>
    </w:p>
    <w:p>
      <w:r>
        <w:t>En définitive, le recours doit être rejeté et l'ordonnance du 29 mars 2014 confirmée. Les frais de la procédure de recours, constitués en l’espèce de l’émolument d'arrêt, par 660 fr. (art. 20 al. 1 TFJP [tarif des frais judiciaires pénaux; RSV 312.03.1]) et des frais imputables à la défense d’office du recourant (art. 422 al. 1 et 2 let. a CPP), fixés à 360 fr., plus la TVA par 28 fr. 80, soit un total de 388 fr. 80,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29 mars 2014 est confirmée. III. L'indemnité allouée au défenseur d'office de Y.________ est fixée à 388 fr. 80 (trois cent huitante-huit francs et huitante centimes). IV . L'émolument d'arrêt, par 660 fr. (six cent soixante francs), ainsi que l'indemnité due au défenseur d'office du recourant, par 388 fr. 80 (trois cent huitante-huit francs et huitante centimes), sont mis à la charge de ce dernier. V. Le remboursement à l'Etat de l'indemnité allouée au chiffre III ci-dessus sera exigible pour autant que la situation économique de Y.________ se soit améliorée. VI. Le présent arrêt est exécutoire. Le président :               La greffière : Du L'arrêt qui précède, dont la rédaction a été approuvée à huis clos, est notifié, par l'envoi d'une copie complète, à : - Me Loïc Parein, avocat (pour Y.________), - Ministère public central, et communiqué à : - M. le Président du Tribunal des mesures de contrainte, - M. le Procureur de l'arrondissement de l'Est vaudois, - Mme F.________,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