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323 vom 17. Januar 2014</w:t>
      </w:r>
    </w:p>
    <w:p>
      <w:r>
        <w:t>VD Tribunal cantonal, 2014-01-17, FR</w:t>
      </w:r>
    </w:p>
    <w:p>
      <w:r>
        <w:rPr>
          <w:b/>
        </w:rPr>
        <w:t xml:space="preserve">Quelle: </w:t>
      </w:r>
      <w:r>
        <w:t>https://mcp.opencaselaw.ch/entscheid/vd_findinfo_D_cision___2014___323</w:t>
      </w:r>
    </w:p>
    <w:p>
      <w:r>
        <w:t>FR: VD_FINDINFO Décision / 2014 / 323 du 17 janvier 2014</w:t>
      </w:r>
    </w:p>
    <w:p>
      <w:r>
        <w:t>IT: VD_FINDINFO Décision / 2014 / 323 del 17 gennaio 2014</w:t>
      </w:r>
    </w:p>
    <w:p>
      <w:pPr>
        <w:pStyle w:val="Heading2"/>
      </w:pPr>
      <w:r>
        <w:t>Regeste</w:t>
      </w:r>
    </w:p>
    <w:p>
      <w:r>
        <w:t>ADMINISTRATION DES PREUVES, EXPERTISE, DÉCISION D'IRRECEVABILITÉ | 394 let. b CPP (CH)</w:t>
      </w:r>
    </w:p>
    <w:p>
      <w:pPr>
        <w:pStyle w:val="Heading2"/>
      </w:pPr>
      <w:r>
        <w:t>Erwägungen</w:t>
      </w:r>
    </w:p>
    <w:p>
      <w:r>
        <w:rPr>
          <w:b/>
        </w:rPr>
        <w:t>E. 1</w:t>
      </w:r>
    </w:p>
    <w:p>
      <w:r>
        <w:t>a) Aux termes de l’art. 393 al. 1 let. a CPP,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Donatsch/Hansjakob/Lieber [éd.], Kommentar zur Schweizerischen Strafprozessordnung, Zurich/Bâle/Genève 2010, n. 16 ad art. 393 CPP; CREP 4 décembre 2012/739).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 ATF 134 III 188 c. 2.3; ATF 133 IV 139 c. 4; ATF 99 Ia 437 c. 1; TF 1B_688/2011 du 14 mars 2012).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Un recourant garde la possibilité de solliciter ultérieurement un complément d’expertise devant le tribunal de première instance et, si cette mesure d'instruction lui était refusée, de contester ce refus par la voie de l'appel contre le jugement au fond (TF 1B_688/2011 du 14 mars 2012; CREP 13 septembre 2013/540; CREP 25 janvier 2013/28; CREP 27 décembre 2012/807 c. 3; CREP 4 décembre 2012/739). b) En l’espèce, la réquisition litigieuse porte sur des preuves qui ne sont pas susceptibles de disparaître et peut donc être renouvelée sans préjudice devant le tribunal de première instance. Contrairement à l’interprétation que donnent les recourantes de la jurisprudence précitée, et reprise dans leur recours (p. 2), il ne suffit pas, pour admettre qu’une décision relative à l’administration des preuve soit de nature à causer un préjudice irréparable, que le refus porte sur des moyens de preuve relatifs à des faits décisifs non encore élucidés; il faut encore que le dommage qui pourrait résulter de ce refus ne puisse pas être réparé ultérieurement, ce qui n’est pas le cas en l’occurrence. Tel serait en revanche le cas du témoin qui ne pourrait pas être entendu ultérieurement dans la procédure, ou qui ne pourrait l'être que difficilement, ou d’une expertise qui devrait être menée immédiatement en raison des possibles modifications de son objet (Rémy, in: Kuhn/Jeanneret [éd.], Commentaire romand, Code de procédure pénale suisse, Bâle 2011, n. 6 ad art. 394 CPP, p. 1761). Au demeurant, les trois questions des recourantes ne nécessitent pas l’examen technique de l’installation en cause, seul objet de l’expertise, mais relèvent plutôt de l’instruction en général, comme l’a retenu d’ailleurs la Procureure.</w:t>
      </w:r>
    </w:p>
    <w:p>
      <w:r>
        <w:rPr>
          <w:b/>
        </w:rPr>
        <w:t>E. 2</w:t>
      </w:r>
    </w:p>
    <w:p>
      <w:r>
        <w:t>Il résulte de ce qui précède que le recours doit être déclaré irrecevable, sans autres échanges d’écritures (art. 390 al. 2 CPP). Les frais de la procédure de recours, constitués en l’espèce du seul émolument d'arrêt (art. 422 al. 1 CPP), par 550 fr. (art. 20 al. 1 TFJP [Tarif des frais judiciaires pénaux du 28 septembre 2010; RSV 312.03.1]), seront mis à la charge des recourantes, qui succombent (art. 428 al. 1 CPP), à parts égales et solidairement entre elles (art. 418 al. 1 et 2 CPP). Par ces motifs, la Chambre des recours pénale, statuant à huis clos, prononce : I. Le recours est irrecevable. II. Les frais de la procédure de recours, par 550 fr. (cinq cent cinquante francs), sont mis à la charge des recourantes, à parts égales et solidairement entre elles. III. Le présent arrêt est exécutoire. Le président :               Le greffier : Du L'arrêt qui précède, dont la rédaction a été approuvée à huis clos, est notifié, par l'envoi d'une copie complète, à : - M. Antoine Eigenmann, avocat (pour S.________, B.________, T.________ et A.________), - M. Pierre Mathyer, avocat (pour Q.________), - M. Olivier Boschetti, avocat (pour N.________), - M. Marc Zürcher, avocat (pour C.________), - M. Jean-David Pelot, avocat (pour L.________),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