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321 vom 25. März 2014</w:t>
      </w:r>
    </w:p>
    <w:p>
      <w:r>
        <w:t>VD Tribunal cantonal, 2014-03-25, FR</w:t>
      </w:r>
    </w:p>
    <w:p>
      <w:r>
        <w:rPr>
          <w:b/>
        </w:rPr>
        <w:t xml:space="preserve">Quelle: </w:t>
      </w:r>
      <w:r>
        <w:t>https://mcp.opencaselaw.ch/entscheid/vd_findinfo_D_cision___2014___321</w:t>
      </w:r>
    </w:p>
    <w:p>
      <w:r>
        <w:t>FR: VD_FINDINFO Décision / 2014 / 321 du 25 mars 2014</w:t>
      </w:r>
    </w:p>
    <w:p>
      <w:r>
        <w:t>IT: VD_FINDINFO Décision / 2014 / 321 del 25 marzo 2014</w:t>
      </w:r>
    </w:p>
    <w:p>
      <w:pPr>
        <w:pStyle w:val="Heading2"/>
      </w:pPr>
      <w:r>
        <w:t>Regeste</w:t>
      </w:r>
    </w:p>
    <w:p>
      <w:r>
        <w:t>NON-LIEU, AFFAIRE CIVILE | 310 CPP (CH), 393 al. 1 let. a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b) En l’espèce, R.________ estime avoir été victime notamment « d’atteinte à la santé et à l’intégrité physique et morale, de chantage, de menaces, d’abus de confiance et d’escroquerie » dans le cadre de ses anciens rapports de travail. Toutefois, force est de constater que ce dernier ne rend vraisemblable l'existence d'une quelconque infraction pénale ni dans ses plaintes ni dans ses multiples courriers. A l’évidence, les faits dénoncés ne sont constitutifs d’aucun comportement pénalement répréhensible. Il s’agit bien plus d’une affaire relevant du droit civil. Ainsi, si le plaignant s’estimait lésé par les manquements des prévenus dans le cadre de ses rapports de travail, il lui appartenait de faire valoir ses droits devant un juge civil. Il résulte de ce qui précède que c'est à bon droit que la Procureure a refusé d'entrer en matière sur les plaintes pénales du recourant.</w:t>
      </w:r>
    </w:p>
    <w:p>
      <w:r>
        <w:rPr>
          <w:b/>
        </w:rPr>
        <w:t>E. 3</w:t>
      </w:r>
    </w:p>
    <w:p>
      <w:r>
        <w:t>En définitive, le recours, manifestement mal fondé, doit être rejeté sans autres échanges d’écritures (art. 390 al. 2 CPP) et l’ordonnance entreprise confirmée. Les frais de la procédure de recours, constitués du seul émolument d'arrêt, par 440 fr. (art. 20 al. 1 TFJP [tarif des frais judiciaires pénaux; RSV 312.03.1]), seront mis à la charge du recourant qui succombe (art. 428 al. 1 CPP). Par ces motifs, la Chambre des recours pénale, statuant à huis clos, prononce : I. Le recours est rejeté. II. L’ordonnance du 20 novembre 2013 est confirmée. III. Les frais de la procédure de recours, par 440 fr. (quatre cent quarante francs), sont mis à la charge de R.________. IV. Le présent arrêt est exécutoire. Le président :               La greffière : Du L'arrêt qui précède, dont la rédaction a été approuvée à huis clos, est notifié, par l'envoi d'une copie complète, à : - M.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