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32 vom 15. Januar 2014</w:t>
      </w:r>
    </w:p>
    <w:p>
      <w:r>
        <w:t>VD Tribunal cantonal, 2014-01-15, FR</w:t>
      </w:r>
    </w:p>
    <w:p>
      <w:r>
        <w:rPr>
          <w:b/>
        </w:rPr>
        <w:t xml:space="preserve">Quelle: </w:t>
      </w:r>
      <w:r>
        <w:t>https://mcp.opencaselaw.ch/entscheid/vd_findinfo_D_cision___2014___32</w:t>
      </w:r>
    </w:p>
    <w:p>
      <w:r>
        <w:t>FR: VD_FINDINFO Décision / 2014 / 32 du 15 janvier 2014</w:t>
      </w:r>
    </w:p>
    <w:p>
      <w:r>
        <w:t>IT: VD_FINDINFO Décision / 2014 / 32 del 15 gennaio 2014</w:t>
      </w:r>
    </w:p>
    <w:p>
      <w:pPr>
        <w:pStyle w:val="Heading2"/>
      </w:pPr>
      <w:r>
        <w:t>Regeste</w:t>
      </w:r>
    </w:p>
    <w:p>
      <w:r>
        <w:t>SOUPÇON, RISQUE DE FUITE, PROPORTIONNALITÉ, DÉTENTION PRÉVENTIVE | 221 al. 1 let. a CPP (CH)</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w:t>
      </w:r>
    </w:p>
    <w:p>
      <w:r>
        <w:rPr>
          <w:b/>
        </w:rPr>
        <w:t>E. 2</w:t>
      </w:r>
    </w:p>
    <w:p>
      <w:r>
        <w:t>Le recourant conteste l’existence de soupçons suffisants à son encontre. 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mise en détention provisoire n’est possible que s’il existe à l’égard de l’auteur présumé, et préalablement à toute autre cause, de graves soupçons de culpabilité d’avoir commis un crime ou un délit (ATF 139 III 186 c. 2; Schmocker, in: Kuhn/Jeanneret [éd.], Commentaire romand, Code de procédure pénale suisse, Bâle 2011, nn. 7 ss ad art. 221 CPP, pp. 1024 ss).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(TF 1B_414/2011 du 5 septembre 2011 c. 3.1). b) En l’espèce, T.________ se contente de remettre en cause l’existence de soupçons suffisants, telle que retenue dans les précédentes décisions et notamment dans l’arrêt de la cour de céans du 23 juillet 2013, alors que les éléments à charge ne se sont pas affaiblis depuis lors. Au contraire, les déclarations contradictoires du recourant, la découverte, dans sa voiture, des objets dérobés, ainsi que son implication dans d’autres vols sont autant d’éléments qui se sont renforcés. Tout d’abord, après avoir contesté sa participation aux brigandages en cause (PV aud. du 6 juillet 2013), le recourant est revenu sur ses déclarations, admettant avoir menti (PV aud. du 13 août 2013, R. 4). Concernant le vol commis au préjudice de [...] et [...], il a reconnu – tout en tentant de se justifier – qu’au moment où ses comparses sont sortis de la voiture et ont agressé ces deux personnes, c’est lui qui était au volant ( ibidem ), ce qui constitue un indice supplémentaire de sa participation aux brigandages qui lui sont reprochés, à tout le moins en qualité de chauffeur. Ensuite, le recourant persiste à prétendre que ses acolytes, à qui il aurait prêté les clés de sa voiture – ce que ceux-ci contestent – et qui auraient donc eu "un accès direct à l’automobile durant le laps de temps déterminant" (recours, p. 5 ch. 12), étaient seuls lorsqu’ils ont commis les autres brigandages, qu’il ne les a rejoints que par la suite et qu’il n’a eu connaissance de leurs méfaits que lors de l’interpellation policière. Outre le fait que le prévenu a tenu des propos contradictoires à cet égard, situant le moment où il aurait remis les clés à C.________ peu après leur arrivée à Montreux vers minuit (PV aud. d’arrestation, lignes 30 ss; PV aud. du 6 juillet 2013, p. 4, R. 6), puis entre minuit et 1h00 (PV aud. du 13 août 2013, R. 4) et, enfin, entre 02h00 et 02h30, soit après avoir commis le cambriolage à Payerne (PV aud. du 12 novembre 2013, lignes 34 à 36), force est de constater que d’après les dépositions des plaignants, les brigandages ont tous eu lieu entre 03h00 et 04h00, soit à un moment où, selon la première version fournie par le prévenu lui-même, il avait déjà rejoint ses comparses (PV aud. d’arrestation, ligne 32; PV aud. du 6 juillet 2013, R. 6). Par ailleurs, s’ajoute à ces brigandages, objet du premier rapport d’investigation, le vol à la tire – dont fait état le rapport d’investigation du 7 octobre 2013 (p. 20) – commis au préjudice de [...] dans la nuit du 6 juillet 2013, alors que celui-ci se trouvait, comme les autres victimes, au Montreux Jazz Festival; il résulte en effet des recherches complémentaires que ce plaignant s’est révélé être le détenteur du quatrième téléphone cellulaire découvert dans la voiture conduite par T.________ au moment de l’interpellation policière (rapport d’investigation du 7 octobre 2013, p. 10). Enfin, le recourant a admis avoir cambriolé, durant cette même nuit, la villa de [...], à Payerne (PV aud. du 12 novembre 2013, lignes 26 ss), et avoir ensuite conduit, entre Montreux et Genève, "dans un état d’ivresse avancé et sous l’effet de la cocaïne" (PV aud. du 12 novembre 2013, lignes 61 et 62). Ainsi, pour les motifs exposés dans son précédent arrêt, auxquels la cour de céans se réfère, et au vu des autres éléments précités et des aveux de T.________, tels qu’ils ressortent de sa dernière audition, il existe de forts soupçons de culpabilité à l’encontre du recourant, qui sont suffisants pour justifier son maintien en détention provisoire.</w:t>
      </w:r>
    </w:p>
    <w:p>
      <w:r>
        <w:rPr>
          <w:b/>
        </w:rPr>
        <w:t>E. 3</w:t>
      </w:r>
    </w:p>
    <w:p>
      <w:r>
        <w:t>L’ordonnance entreprise se fonde sur le risque de fuite (art. 221 al. 1 let. a CPP), lequel n’est toutefois pas contesté par le recourant. Dans son arrêt du 23 juillet 2013, la cour de céans a retenu qu’il existait un risque concret qu’en cas de libération, T.________ tente de se soustraire aux opérations d’enquête en prenant la fuite, compte tenu du fait que le prénommé, ressortissant algérien et domicilié en France, n’avait aucune attache avec la Suisse, étant uniquement de passage dans notre pays au moment des faits, et au vu des charges qui pesaient sur lui. Dans la mesure où le recourant ne fait valoir aucun élément nouveau sur ce point, il suffit de se référer à cette argumentation (cf. CREP, 23 juillet 2013/445, c. 4b). Par ailleurs, aucune mesure de substitution n’est susceptible de pallier ce risque (art. 212 al. 2 let. c CPP).</w:t>
      </w:r>
    </w:p>
    <w:p>
      <w:r>
        <w:rPr>
          <w:b/>
        </w:rPr>
        <w:t>E. 4</w:t>
      </w:r>
    </w:p>
    <w:p>
      <w:r>
        <w:t>a) Selon l'art. 212 al. 3 CPP, la détention provisoire et la détention pour des motifs de sûreté ne doivent pas durer plus longtemps que la peine privative de liberté prévisible.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b) En l’espèce, T.________ est détenu depuis le 8 juillet 2013. Compte tenu des charges qui pèsent sur lui, qui se sont renforcées (c. 2b supra ), et de son antécédent en France, il encourt, en cas de condamnation, une peine d’une durée supérieure à celle de la détention subie jusqu’ici. Par conséquent, le principe de proportionnalité est également respecté, le prévenu devant d’ailleurs prochainement être mis en accusation (cf. PV des opérations, p. 11, d’où il résulte que le terme du délai de prochaine clôture a été fixé, après prolongation, au</w:t>
      </w:r>
    </w:p>
    <w:p>
      <w:r>
        <w:rPr>
          <w:b/>
        </w:rPr>
        <w:t>E. 6</w:t>
      </w:r>
    </w:p>
    <w:p>
      <w:r>
        <w:t>janvier 2014). 5. En définitive, le recours, manifestement mal fondé, doit être rejeté et l'ordonnance entreprise confirmée. Les frais de la procédure de recours, constitués en l’espèce de l’émolument d'arrêt, par 880 fr. (art. 20 al. 1 TFJP [tarif des frais judiciaires pénaux, RSV 312.03.1]), et des frais imputables à la défense d’office (art. 422 al. 1 et 2 let. a CPP), fixés à 540 fr., plus la TVA par 43 fr. 20, soit 583 fr. 20 au total, seront mis à la charge du recourant, qui succombe (art. 428 al. 1 CPP). Le remboursement à l’Etat de l’indemnité allouée au défenseur d’office de T.________ ne sera toutefois exigible que pour autant que la situation économique de ce dernier se soit améliorée (art. 135 al. 4 CPP). Par ces motifs, la Chambre des recours pénale, statuant à huis clos, prononce : I. Le recours est rejeté. II. L'ordonnance du 30 décembre 2013 est confirmée. III. L'indemnité allouée au défenseur d'office de T.________ est fixée à 583 fr. 20 (cinq cent huitante-trois francs et vingt centimes). IV. Les frais d’arrêt, par 880 fr. (huit cent huitante francs), ainsi que l’indemnité due au défenseur d’office de T.________ selon le chiffre III ci-dessus, sont mis à la charge de ce dernier. V. Le remboursement à l'Etat de l'indemnité allouée au chiffre III ci-dessus ne sera exigible que pour autant que la situation économique de T.________ se soit améliorée. VI . Le présent arrêt est exécutoire. Le président :               Le greffier : Du L'arrêt qui précède, dont la rédaction a été approuvée à huis clos, est notifié, par l'envoi d'une copie complète, à : - Me Stephen Gintzburger, avocat (pour T.________), - Ministère public central, et communiqué à : - M. le Président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