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318 vom 2. April 2014</w:t>
      </w:r>
    </w:p>
    <w:p>
      <w:r>
        <w:t>VD Tribunal cantonal, 2014-04-02, FR</w:t>
      </w:r>
    </w:p>
    <w:p>
      <w:r>
        <w:rPr>
          <w:b/>
        </w:rPr>
        <w:t xml:space="preserve">Quelle: </w:t>
      </w:r>
      <w:r>
        <w:t>https://mcp.opencaselaw.ch/entscheid/vd_findinfo_D_cision___2014___318</w:t>
      </w:r>
    </w:p>
    <w:p>
      <w:r>
        <w:t>FR: VD_FINDINFO Décision / 2014 / 318 du 2 avril 2014</w:t>
      </w:r>
    </w:p>
    <w:p>
      <w:r>
        <w:t>IT: VD_FINDINFO Décision / 2014 / 318 del 2 aprile 2014</w:t>
      </w:r>
    </w:p>
    <w:p>
      <w:pPr>
        <w:pStyle w:val="Heading2"/>
      </w:pPr>
      <w:r>
        <w:t>Regeste</w:t>
      </w:r>
    </w:p>
    <w:p>
      <w:r>
        <w:t>DÉTENTION PROVISOIRE, RISQUE DE RÉCIDIVE, RISQUE DE COLLUSION |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a admis avoir porté sept coups de couteau à S.________. Il a expliqué qu’il avait bu plus d’un litre d’alcool (rhum et vodka) le soir des faits, qu’il n’était pas à l’origine de l’altercation et que, se sentant attaqué, sa réaction, dictée par la peur que lui inspirait S.________, avait été disproportionnée. Il a également admis avoir menacé « une fille » avec son couteau en lui disant, l’arme tenue dans sa main droite à hauteur du visage : « Pousse toi, si tu veux pas que je te plante » (PV audition du 16 mars 2014, p. 5). En revanche, il ne se souvient pas d’avoir fait des mouvements circulaires avec son couteau et d’en avoir approché la lame de l’abdomen des plaignants. Cela étant, il existe contre le recourant des présomptions de culpabilité suffisantes, ce qui n’est pas contesté. c) Le Tribunal des mesure de contrainte a ordonné la détention provisoire du recourant en raison des besoins de l’instruction (art. 221 al. 1 let. b CPP).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 cf. ATF 137 IV 122 c. 6.2 et 6.4) – vise à garantir la constatation exacte et complète des faits. En l’espèce, si le recourant a admis pour l’essentiel les actes qui lui sont reprochés, les faits, à ce stade de l’enquête, ne peuvent être tenus pour clairement et précisément établis. Ainsi, les circonstances qui ont provoqué et entouré la bagarre du 15 mars 2014 doivent encore être éclaircies. Il y aura lieu en particulier d’identifier et d’entendre plusieurs personnes susceptibles de fournir des renseignements utiles pour l’instruction, en particulier parmi les amis du recourant. Pour éviter qu’il ne cherche à influencer les déclarations de ces personnes, il importe que l’intéressé soit maintenu en détention provisoire tant que ces mesures d’instruction n’auront pas été accomplies. L’ordonnance est donc bien fondée au regard de l’art. 221 al. 1 let. b CPP. Aucune mesure de substitution n’est propre à prévenir le risque de collusion. d) L’ordonnance attaquée se fonde également sur le risque de récidive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Autant que possible, l'autorité doit tenter de substituer à la détention toute autre mesure moins incisive propre à atteindre le même résultat (ATF 133 I 270 c. 2.2 p. 276; ATF 123 I 268 c. 2c in fine et 2e et les arrêts cités).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En l’espèce, le recourant n’a certes pas d’antécédent, bien que, selon la demande de détention provisoire, il ait fait l’objet en 2011 d’une procédure pénale pour menaces qui, à la suite d’un retrait de plainte, a été close par une ordonnance de classement. Il ressort du dossier que le recourant a frappé S.________ de sept coups de couteau, dont certains l’ont atteint près d’organes vitaux. Le recourant allègue qu’il aurait reçu préalablement un coup de tête de la victime et qu’il n’aurait fait que de se défendre. Le procureur a toutefois indiqué, dans sa demande de détention provisoire, que, d’après les auditions et les images de vidéosurveillance, le recourant cherchait la confrontation et qu’il continuait à se diriger vers la victime, alors même que ses amis tentaient de le retenir. De plus, le recourant est soupçonné d’avoir menacé trois autres personnes avec son arme. Son comportement, qui témoigne d’une indéniable violence, suggère que, placé dans certaines situations (provocation, abus d’alcool), qui sont susceptibles de se reproduire, il peut perdre toute maîtrise sur lui-même et ne plus être capable de se contenir, bien qu’il déclare ne sortir presque jamais en ville ou en boîte, ayant « [s]a routine avec le fitness » (cf. PV d’audition du 16 mars 2014, p. 2). En outre, le fait de sortir le soir armé d’un couteau, « pour dissuader » selon l’expression du recourant (cf. P. 8, p. 8), est grave et révélateur. Joint à une consommation excessive d’alcool, ce fait représente un danger sérieux pour la sécurité d’autrui. Eu égard aux éléments qui précèdent, le Tribunal des mesures de contrainte n’a pas abusé de son pouvoir d’appréciation (cf. art. 393 al. 2 let. a CPP) en ordonnant la détention provisoire du prévenu également en raison du risque de récidive. e) Pour le surplus, le principe de la proportionnalité des intérêts en présence est respecté. En effet, le recourant, est détenu provisoirement depuis moins d’un mois. Compte tenu de la gravité des actes qui lui sont reprochés, il est exposé au prononcé d’une peine privative de liberté bien supérieure à la durée de la détention subie (ATF 133 I 168 c. 4.1; ATF 132 I 21 c. 4.1).</w:t>
      </w:r>
    </w:p>
    <w:p>
      <w:r>
        <w:rPr>
          <w:b/>
        </w:rPr>
        <w:t>E. 3</w:t>
      </w:r>
    </w:p>
    <w:p>
      <w:r>
        <w:t>En définitive, le recours, manifestement mal fondé (art. 390 al. 2 CPP), doit être rejeté sans autres échanges d’écritures et l'ordonnance du 18 mars 2014 confirmée. Les frais de la procédure de recours, constitués en l’espèce des frais d’arrêt, par 660 fr. (art. 20 al. 1 TFJP [Tarif des frais judiciaires pénaux du 28 septembre 2010, RSV 312.03.1]), ainsi que des frais imputables à la défense d’office (art. 422 al. 1 et al. 2 let. a CPP), fixés à 540 fr., plus la TVA, par 43 fr. 20, soit 583 fr. 20, seront mis à la charge du recourant, qui succombe (art. 428 al. 1 CPP). Par ces motifs, la Chambre des recours pénale, statuant à huis clos, prononce : I. Le recours est rejeté. II. L’ordonnance du 18 mars 2014 est confirmée. III. L’indemnité allouée au défenseur d’office de T.________ est fixée à 583 fr. 20 (cinq cent huitante-trois francs et vingt centimes). IV. Les frais d’arrêt, par 660 fr. (six cent soixante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Le présent arrêt est exécutoire. Le président :               Le greffier : Du L'arrêt qui précède, dont la rédaction a été approuvée à huis clos, est notifié, par l'envoi d'une copie complète, à : - M. Yann Jaillet, avocat (pour T.________),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