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313 vom 31. März 2014</w:t>
      </w:r>
    </w:p>
    <w:p>
      <w:r>
        <w:t>VD Tribunal cantonal, 2014-03-31, FR</w:t>
      </w:r>
    </w:p>
    <w:p>
      <w:r>
        <w:rPr>
          <w:b/>
        </w:rPr>
        <w:t xml:space="preserve">Quelle: </w:t>
      </w:r>
      <w:r>
        <w:t>https://mcp.opencaselaw.ch/entscheid/vd_findinfo_D_cision___2014___313</w:t>
      </w:r>
    </w:p>
    <w:p>
      <w:r>
        <w:t>FR: VD_FINDINFO Décision / 2014 / 313 du 31 mars 2014</w:t>
      </w:r>
    </w:p>
    <w:p>
      <w:r>
        <w:t>IT: VD_FINDINFO Décision / 2014 / 313 del 31 marzo 2014</w:t>
      </w:r>
    </w:p>
    <w:p>
      <w:pPr>
        <w:pStyle w:val="Heading2"/>
      </w:pPr>
      <w:r>
        <w:t>Regeste</w:t>
      </w:r>
    </w:p>
    <w:p>
      <w:r>
        <w:t>RÉCUSATION, DEMANDE ADRESSÉE À L'AUTORITÉ | 56 let. f CPP (CH), 58 CPP (CH), 59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Z.________ à l’encontre du Procureur Christian Maire (art. 13 de la loi d’introduction du code de procédure pénale suisse [LVCPP]; RSV 312.01).</w:t>
      </w:r>
    </w:p>
    <w:p>
      <w:r>
        <w:rPr>
          <w:b/>
        </w:rPr>
        <w:t>E. 2</w:t>
      </w:r>
    </w:p>
    <w:p>
      <w:r>
        <w:t>a) L'art. 56 let. a à f CPP énonce divers motifs de récusation qualifiés à l'égard de toute personne exerçant une fonction au sein d’une autorité pénale; pour sa part, sa lettre f impose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du 19 décembre 2011 précité c. 2.1 et la référence citée; ATF 136 III 605 c. 3.2.1; ATF 134 I 20 c. 4.2), et des erreurs de procédure ou d’appréciation ne suffisent pas (TF 1B_305/2010 du 25 octobre 2010; ATF 116 Ia 135).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A cet égard, une appréciation spécifique est nécessaire dans chaque situation particulière (Moreillon/Parein-Reymond, Petit commentaire, Code de procédure pénale, Bâle 2013, nn. 23 ss ad rem. prél. aux art. 56 à 60 CPP et l’arrêt cité). Tout en disposant, dans le cadre de ses investigations, d'une certaine liberté, le magistrat reste tenu à un devoir de réserve. Il doit s'abstenir de tout procédé déloyal, instruire tant à charge qu'à décharge et ne point avantager une partie au détriment d'une autre. Selon la jurisprudence, il ne saurait y avoir matière à récusation dans les cas, fréquents, où un procureur est chargé d'instruire différentes plaintes pénales réciproques. Une administration rationnelle de la justice commande au contraire, dans de tels cas, que l'ensemble des faits soit élucidé par le même magistrat. Enfin, un juge, respectivement un procureur, ne peut pas être récusé pour le simple motif que, dans une procédure antérieure, il a eu à trancher en défaveur du recourant (TF 1B_105/2013 du 21 mai 2013 et les réf. cit.). b) Les propos formulés par Z.________ dans son courrier adressé le 18 mars 2014 au procureur sont difficilement compréhensibles. Leur examen attentif démontre toutefois qu'ils portent sur le fond de l'affaire, le plaignant cherchant à discréditer le magistrat qui l'a condamné dans la première affaire (cf. ordonnance pénale du 26 novembre 2013 dans l'affaire PE11.004256-CMI). Toutefois, contrairement à ce que soutient Z.________, on ne discerne pas dans le dossier le moindre indice permettant de contribuer à établir que l'un des motifs de récusation de l'art. 56 CPP, en particulier celui prévu sous lettre f de cette disposition, serait réalisé en l'espèce.</w:t>
      </w:r>
    </w:p>
    <w:p>
      <w:r>
        <w:rPr>
          <w:b/>
        </w:rPr>
        <w:t>E. 3</w:t>
      </w:r>
    </w:p>
    <w:p>
      <w:r>
        <w:t>En définitive, mal fondée, la demande de récusation déposée le 18 mars 2014 par Z.________ doit être rejetée. Les frais de la présente procédure, constitués en l'espèce du seul émolument de décision, par 550 fr. (art. 20 du Tarif des frais judiciaires pénaux [RSV 312.03.1]), seront mis à la charge du requérant (art. 59 al. 4 CPP). Par ces motifs, la Chambre des recours pénale, statuant à huis clos, prononce : I. La demande de récusation présentée le 18 mars 2014 par Z.________ à l’encontre du  Procureur Christian Maire est rejetée. II. Les frais de la présente décision, par 550 fr. (cinq cent cinquante francs), sont mis à la charge de Z.________. III. La présente décision est exécutoire. Le président :               La greffière : Du La décision qui précède, dont la rédaction a été approuvée à huis clos, est notifiée, par l'envoi d'une copie complète, à : - M. Z.________,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