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310 vom 12. Februar 2014</w:t>
      </w:r>
    </w:p>
    <w:p>
      <w:r>
        <w:t>VD Tribunal cantonal, 2014-02-12, FR</w:t>
      </w:r>
    </w:p>
    <w:p>
      <w:r>
        <w:rPr>
          <w:b/>
        </w:rPr>
        <w:t xml:space="preserve">Quelle: </w:t>
      </w:r>
      <w:r>
        <w:t>https://mcp.opencaselaw.ch/entscheid/vd_findinfo_D_cision___2014___310</w:t>
      </w:r>
    </w:p>
    <w:p>
      <w:r>
        <w:t>FR: VD_FINDINFO Décision / 2014 / 310 du 12 février 2014</w:t>
      </w:r>
    </w:p>
    <w:p>
      <w:r>
        <w:t>IT: VD_FINDINFO Décision / 2014 / 310 del 12 febbraio 2014</w:t>
      </w:r>
    </w:p>
    <w:p>
      <w:pPr>
        <w:pStyle w:val="Heading2"/>
      </w:pPr>
      <w:r>
        <w:t>Regeste</w:t>
      </w:r>
    </w:p>
    <w:p>
      <w:r>
        <w:t>RÉCUSATION, ADMINISTRATION DES PREUVES, MOTIF, DEMANDE ADRESSÉE À L'AUTORITÉ, DROIT À UNE AUTORITÉ INDÉPENDANTE ET IMPARTIALE | 56 CPP (CH), 56 let. f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R.________ à l’encontre de Q.________ (art. 13 LVCPP [Loi d’introduction du code de procédure pénale suisse; RSV 312.01]).</w:t>
      </w:r>
    </w:p>
    <w:p>
      <w:r>
        <w:rPr>
          <w:b/>
        </w:rPr>
        <w:t>E. 2</w:t>
      </w:r>
    </w:p>
    <w:p>
      <w:r>
        <w:t>a) 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c. 2.1;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Enfin, n'emportent pas prévention une décision défavorable à une partie (TF 1B_365/2009 c. 3.3 du 22 mars 2010) ou un refus d'administrer une preuve (ATF 116 Ia 135 c. 3a; Verniory, op. cit., n. 35 ad art. 56 CPP; CREP 27 juin 2013/455). En effet, la fonction judiciaire oblige le magistrat à se déterminer sur des éléments souvent contestés et délicats. Même si elles se révèlent viciées, des mesures inhérentes à l'exercice normal de la charge du juge ne permettent pas de suspecter celui-ci de partialité (ATF 116 Ia 135 c. 3a). b) En l’espèce, le requérant considère que le Président Q.________ aurait manifesté de la prévention et de l’hostilité à son égard en refusant de donner suite à ses réquisitions de preuve tendant notamment à l’audition de divers témoins et à la production du jugement pénal du 7 mai 2008. Cependant, comme rappelé ci-dessus, un refus d’administrer des preuves ne saurait emporter prévention, le juge étant libre de statuer sur l’utilité d’un moyen d’instruction (cf. notamment art. 331 al.</w:t>
      </w:r>
    </w:p>
    <w:p>
      <w:r>
        <w:rPr>
          <w:b/>
        </w:rPr>
        <w:t>E. 3</w:t>
      </w:r>
    </w:p>
    <w:p>
      <w:r>
        <w:t>En définitive, la demande de récusation présentée le 4 février 2014 par R.________ doit être rejetée. Les frais de la présente procédure, par 550 fr. (art. 20 al. 1 TFJP [tarif des frais judiciaires pénaux; RSV 312.03.1]), seront mis à la charge du requérant (art. 59 al. 4 CPP). Par ces motifs, la Chambre des recours pénale, statuant à huis clos, prononce : I. La demande de récusation présentée par R.________ à l’encontre de Q.________, Président du Tribunal de police de l’arrondissement de Lausanne, est rejetée. II. Les frais de procédure, par 550 fr. (cinq cent cinquante francs), sont mis à la charge de R.________. III. La présente décision est exécutoire. Le président :               La greffière : Du La décision qui précède, dont la rédaction a été approuvée à huis clos, est notifiée, par l'envoi d'une copie complète, à : - M. R.________, - Ministère public central, et communiquée à : ‑ M. le Président du Tribunal de police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