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299 vom 23. Januar 2014</w:t>
      </w:r>
    </w:p>
    <w:p>
      <w:r>
        <w:t>VD Tribunal cantonal, 2014-01-23, FR</w:t>
      </w:r>
    </w:p>
    <w:p>
      <w:r>
        <w:rPr>
          <w:b/>
        </w:rPr>
        <w:t xml:space="preserve">Quelle: </w:t>
      </w:r>
      <w:r>
        <w:t>https://mcp.opencaselaw.ch/entscheid/vd_findinfo_D_cision___2014___299</w:t>
      </w:r>
    </w:p>
    <w:p>
      <w:r>
        <w:t>FR: VD_FINDINFO Décision / 2014 / 299 du 23 janvier 2014</w:t>
      </w:r>
    </w:p>
    <w:p>
      <w:r>
        <w:t>IT: VD_FINDINFO Décision / 2014 / 299 del 23 gennaio 2014</w:t>
      </w:r>
    </w:p>
    <w:p>
      <w:pPr>
        <w:pStyle w:val="Heading2"/>
      </w:pPr>
      <w:r>
        <w:t>Regeste</w:t>
      </w:r>
    </w:p>
    <w:p>
      <w:r>
        <w:t>DIFFAMATION, DÉCISION D'IRRECEVABILITÉ | 173 CP, 310 CPP (CH)</w:t>
      </w:r>
    </w:p>
    <w:p>
      <w:pPr>
        <w:pStyle w:val="Heading2"/>
      </w:pPr>
      <w:r>
        <w:t>Erwägungen</w:t>
      </w:r>
    </w:p>
    <w:p>
      <w:r>
        <w:rPr>
          <w:b/>
        </w:rPr>
        <w:t>E. 1</w:t>
      </w:r>
    </w:p>
    <w:p>
      <w:r>
        <w:t>let. a CPP), par la partie plaignante qui a qualité pour recourir (art. 382 al. 1 CPP) et dans les formes prescrites (art. 385 al. 1 CPP), le recours est recevable.</w:t>
      </w:r>
    </w:p>
    <w:p>
      <w:r>
        <w:rPr>
          <w:b/>
        </w:rPr>
        <w:t>E. 2</w:t>
      </w:r>
    </w:p>
    <w:p>
      <w:r>
        <w:t>a) Conformément à l'art. 310 let. a CPP, le procureur rend immédiatement – c'est-à-dire sans qu'une instruction soit ouverte – une ordonnance de non-entrée en matière lorsqu'il apparaît, à réception de la dénonciation (cf. art. 301 s. CPP) ou de la plainte (Cornu, in: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 b) Selon l'art. 173 ch. 1 CP, se rend coupable de diffamation celui qui, en s'adressant à un tiers, aura accusé une personne ou jeté sur elle le soupçon de tenir une conduite contraire à l'honneur, ou de tout autre fait propre à porter atteinte à sa considération ou qui aura propagé une telle accusation ou un tel soupçon. L’art. 173 CP protège la réputation d'être une personne honorable, c'est-à-dire de se comporter comme une personne digne a coutume de le faire selon les conceptions généralement reçues (ATF 132 IV 112 c. 2.1; ATF 128 IV 53 c. 1a). L'honneur protégé par le droit pénal est conçu de façon générale comme un droit au respect qui est lésé par toute assertion propre à exposer la personne visée au mépris en sa qualité d'homme (arrêts précités). L'atteinte à l'honneur pénalement réprimée doit faire apparaître la personne visée comme méprisable (ATF 137 IV 313 c. 2.1.1; ATF 133 IV 308 c. 8.5.1). La personne visée par l’atteinte ne doit pas forcément être nommée. Il suffit qu’elle soit reconnaissable (ATF 124 IV 262 c.2a, SJ 1999 I, p.77, ATF 117 IV 27 c. 2c). c) A.V.________ ne revient pas dans son recours sur la lettre adressée à son frère par un avocat ni sur le comportement de Q.________ postérieurement à la séance de conciliation du 10 septembre 2013 devant le ministère public. Il soutient en revanche que l’article paru dans le «  [...]» porterait une atteinte grave à son honneur, car il donnerait de lui l’image d’un scélérat et suggèrerait même qu’il a des penchants pédophiles. d) En l’espèce, l’article litigieux ne comporte aucune indication temporelle précise. On ignore également où se situe l’immeuble habité par le recourant et sa voisine, sauf qu’il se trouve quelque part dans « l’arc lémanique ». Q.________ est désignée presque exclusivement sous le prénom d’emprunt Z.________ ou sous d’autres appellations, comme « la quadragénaire », qui ne permettent pas de l’identifier. Quant au recourant, désigné uniquement sous le nom de « voisin », il n’est pas non plus reconnaissable, sinon pour les personnes qui sont déjà au courant de certains détails de l’affaire. Force est ainsi de constater que l’un des éléments constitutifs des infractions de diffamation et de calomnie (art. 174 ch. 1 CP) – celle-ci différant de celle-là principalement en ce qu’elle porte sur une allégation dont l’auteur connaît la fausseté (Dupuis/Geller/Monnier/ Moreillon/Piguet/Bettex/Stoll, Petit Commentaire du Code pénal, Bâle 2012, n. 7 ad art. 174 CP, p. 1030) – fait défaut. Toute condamnation pour atteinte à l’honneur étant d’emblée exclue, c’est à bon droit que le procureur a rendu une ordonnance de non-entrée en matière.</w:t>
      </w:r>
    </w:p>
    <w:p>
      <w:r>
        <w:rPr>
          <w:b/>
        </w:rPr>
        <w:t>E. 3</w:t>
      </w:r>
    </w:p>
    <w:p>
      <w:r>
        <w:t>En définitive, le recours, manifestement mal fondé, doit être rejeté sans autres échanges d’écritures (art. 390 al. 2 CPP) et l’ordonnance du 12 décembre 2013 confirmée. La requête du recourant tendant à l’octroi de l’assistance judiciaire et à la désignation d’un conseil juridique gratuit pour la procédure de recours doit être rejetée, dès lors que le recours apparaissait d’emblée dénué de chances de succès (Harari/Aliberti, in Kuhn/Jeanneret (éd.), Commentaire Romand, Code de procédure pénale suisse, Bâle 2011, n. 41 ad art. 132 CPP; Ruckstuhl, in: Niggli/Heer/Wiprächtiger (éd.), Basler Kommentar, Schweizerische Strafprozessordnung, Jugendstrafprozessordnung, Bâle 2011, n. 10 ad art. 132 CPP; CREP 28 janvier 2013/37 ; CREP 23 mai 2012/255 c. 4; CREP 19 mars 2012/244 c. 3). Les frais de la procédure de recours, constitués en l’espèce du seul émolument d'arrêt, par 550 fr. (art. 20 al. 1 TFJP [tarif des frais judiciaires pénaux; RSV 312.03.1]), seront donc mis à la charge du recourant, qui succombe (art. 428 al. 1 CPP). Par ces motifs, la Chambre des recours pénale, statuant à huis clos, prononce : I. Le recours est rejeté. II. L’ordonnance du 12 décembre 2013 est confirmée. III. La requête tendant à l'octroi de l'assistance judiciaire et à la désignation d'un conseil juridique gratuit pour la procédure de recours est rejetée. IV. Les frais d’arrêt, par 550 fr. (cinq cent cinquante francs), sont mis à la charge de A.V.________. V. Le présent arrêt est exécutoire. Le président :               Le greffier : Du L'arrêt qui précède, dont la rédaction a été approuvée à huis clos, est notifié, par l'envoi d'une copie complète, à : - M. A.V.________,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