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289 vom 29. Januar 2014</w:t>
      </w:r>
    </w:p>
    <w:p>
      <w:r>
        <w:t>VD Tribunal cantonal, 2014-01-29, FR</w:t>
      </w:r>
    </w:p>
    <w:p>
      <w:r>
        <w:rPr>
          <w:b/>
        </w:rPr>
        <w:t xml:space="preserve">Quelle: </w:t>
      </w:r>
      <w:r>
        <w:t>https://mcp.opencaselaw.ch/entscheid/vd_findinfo_D_cision___2014___289</w:t>
      </w:r>
    </w:p>
    <w:p>
      <w:r>
        <w:t>FR: VD_FINDINFO Décision / 2014 / 289 du 29 janvier 2014</w:t>
      </w:r>
    </w:p>
    <w:p>
      <w:r>
        <w:t>IT: VD_FINDINFO Décision / 2014 / 289 del 29 gennaio 2014</w:t>
      </w:r>
    </w:p>
    <w:p>
      <w:pPr>
        <w:pStyle w:val="Heading2"/>
      </w:pPr>
      <w:r>
        <w:t>Regeste</w:t>
      </w:r>
    </w:p>
    <w:p>
      <w:r>
        <w:t>DÉCISION D'IRRECEVABILITÉ | 310 CPP (CH)</w:t>
      </w:r>
    </w:p>
    <w:p>
      <w:pPr>
        <w:pStyle w:val="Heading2"/>
      </w:pPr>
      <w:r>
        <w:t>Erwägungen</w:t>
      </w:r>
    </w:p>
    <w:p>
      <w:r>
        <w:rPr>
          <w:b/>
        </w:rPr>
        <w:t>E. 1</w:t>
      </w:r>
    </w:p>
    <w:p>
      <w:r>
        <w:t>Interjeté dans le délai légal (art. 322 al. 1 CPP par renvoi de l’art. 310 al. 2 CPP [Code de procédure pénale suisse du 5 octobre 2007, RS 312.0], art. 396 al. 1 CPP) contre une décision du Ministère public (art. 393 al. 1 let. a CPP), par une partie qui a qualité pour recourir (art. 382 al. 1 CPP) et dans les formes prescrites (art. 385 al. 1 CPP), le recours est recevable.</w:t>
      </w:r>
    </w:p>
    <w:p>
      <w:r>
        <w:rPr>
          <w:b/>
        </w:rPr>
        <w:t>E. 2.1</w:t>
      </w:r>
    </w:p>
    <w:p>
      <w:r>
        <w:t>Conformément à l'art. 310 let. a CPP, le procureur rend immédiatement – c'est-à-dire sans qu'une instruction soit ouverte – une ordonnance de non-entrée en matière lorsqu'il apparaît, à réception de la dénonciation (cf. art. 301 s. CPP) ou de la plainte (Cornu, in: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TF 1B_67/2012 du 29 mai 2012 c. 2.2). Selon cette disposition, il importe donc que les éléments constitutifs de l'infraction ne soient manifestement pas réunis. En d'autres termes, il faut être certain que l'état de fait ne constitue aucune infraction, ce qui est le cas lors de litiges purement civils.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(TF 1B_67/2012 du 29 mai 2012 c. 3.2). En effet, il ne se justifie pas d’ouvrir une instruction pénale (art. 309 CPP) qui devra être close par une ordonnance de classement dans la mesure où une condamnation apparaît très vraisemblablement exclue (ATF 138 IV 86 c. 4.1.1; TF 1B_272/2011 du 22 mars 2012 c. 3.1.1).</w:t>
      </w:r>
    </w:p>
    <w:p>
      <w:r>
        <w:rPr>
          <w:b/>
        </w:rPr>
        <w:t>E. 2.2</w:t>
      </w:r>
    </w:p>
    <w:p>
      <w:r>
        <w:t>En l’espèce, on comprend à la lecture de la plainte déposée le 9 janvier 2014 (P. 4), complétée le 18 janvier suivant (P. 6), que le recourant reproche à D.________ de lui avoir vendu une voiture qui serait tombée en panne après une année. Il semble également lui reprocher de ne pas avoir honoré le contrat de maintenance lié à la vente du véhicule. Ces éléments procèdent d’un litige purement civil et ne relèvent en aucun cas d’un délit pénal. C’est donc à raison que la Procureure de l’arrondissement de Lausanne a prononcé une non-entrée en matière au sens de l’art. 310 al. 1 let. a CPP.</w:t>
      </w:r>
    </w:p>
    <w:p>
      <w:r>
        <w:rPr>
          <w:b/>
        </w:rPr>
        <w:t>E. 3</w:t>
      </w:r>
    </w:p>
    <w:p>
      <w:r>
        <w:t>En définitive, le recours, manifestement mal fondé, doit être rejeté sans autre échange d’écritures (art. 390 al. 2 CPP) et l’ordonnance attaquée confirmée. Les frais de procédure, constitués en l’espèce du seul émolument d'arrêt (art. 422 al. 1 CPP), par 440 fr. (art. 20 al. 1 TFJP [tarif des frais judiciaires pénaux; RSV 312.03.1]), seront mis à la charge de Djillali Bourtima qui succombe (art. 428 al. 1 CPP). Par ces motifs, la Chambre des recours pénale, statuant à huis clos, prononce : I. Le recours est rejeté. II. L’ordonnance du 29 janvier 2014 est confirmée. III. Les frais de la procédure de recours, par 440 fr. (quatre cent quarante francs), sont mis à la charge de N.________. IV. Le présent arrêt est exécutoire. Le président :               La greffière : Du L'arrêt qui précède, dont la rédaction a été approuvée à huis clos, est notifié, par l'envoi d'une copie complète, à : - N.________,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