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284 vom 20. März 2014</w:t>
      </w:r>
    </w:p>
    <w:p>
      <w:r>
        <w:t>VD Tribunal cantonal, 2014-03-20, FR</w:t>
      </w:r>
    </w:p>
    <w:p>
      <w:r>
        <w:rPr>
          <w:b/>
        </w:rPr>
        <w:t xml:space="preserve">Quelle: </w:t>
      </w:r>
      <w:r>
        <w:t>https://mcp.opencaselaw.ch/entscheid/vd_findinfo_D_cision___2014___284</w:t>
      </w:r>
    </w:p>
    <w:p>
      <w:r>
        <w:t>FR: VD_FINDINFO Décision / 2014 / 284 du 20 mars 2014</w:t>
      </w:r>
    </w:p>
    <w:p>
      <w:r>
        <w:t>IT: VD_FINDINFO Décision / 2014 / 284 del 20 marzo 2014</w:t>
      </w:r>
    </w:p>
    <w:p>
      <w:pPr>
        <w:pStyle w:val="Heading2"/>
      </w:pPr>
      <w:r>
        <w:t>Regeste</w:t>
      </w:r>
    </w:p>
    <w:p>
      <w:r>
        <w:t>ASSISTANCE JUDICIAIRE | 132 CPP (CH), 393 al. 1 let. a CPP (CH)</w:t>
      </w:r>
    </w:p>
    <w:p>
      <w:pPr>
        <w:pStyle w:val="Heading2"/>
      </w:pPr>
      <w:r>
        <w:t>Erwägungen</w:t>
      </w:r>
    </w:p>
    <w:p>
      <w:r>
        <w:rPr>
          <w:b/>
        </w:rPr>
        <w:t>E. 1</w:t>
      </w:r>
    </w:p>
    <w:p>
      <w:r>
        <w:t>let. a CPP), par une partie qui a qualité pour recourir (art. 382 al. 1 CPP) et dans les formes prescrites (art. 385 al. 1 CPP), le recours est recevable.</w:t>
      </w:r>
    </w:p>
    <w:p>
      <w:r>
        <w:rPr>
          <w:b/>
        </w:rPr>
        <w:t>E. 2</w:t>
      </w:r>
    </w:p>
    <w:p>
      <w:r>
        <w:t>a)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b) En l’espèce, même à supposer qu’ensuite de l’opposition formée par C.________, le procureur aggrave la qualification juridique des faits par rapport à celle retenue dans l’ordonnance pénale du 11 décembre 2013, cette affaire demeure d’une gravité toute relative. Les faits allégués par C.________, à supposer qu’ils soient avérés, ne vont pas exposer le recourant à une peine privative de liberté de plus de quatre 4 mois, ni à une peine pécuniaire de plus de 120 jours-amende ou à un travail d’intérêt général de plus de 480 heures. Il s’agit ainsi d’un "cas bagatelle" au regard de la jurisprudence fédérale. En outre, il n’apparaît pas que l’affaire présente, sur le plan des faits ou du droit, des difficultés que le recourant seul ne pourrait pas surmonter. Le fait que le plaignant soit assisté n’y change rien. Par ailleurs, les prétentions civiles que le lésé entend prendre ne justifient pas l’assistance d’un avocat, dont la nécessité s’apprécie par rapport aux conséquences pénales et non civiles. L’une des conditions de la défense d’office faisant défaut, il n’y a pas lieu d’examiner la seconde, soit l’indigence du recourant (art. 132 al. 1 let. b CPP). Au vu de ce qui précède, l’assistance d’un avocat n’est pas nécessaire à la sauvegarde des intérêts de P.________, de sorte que c’est à juste titre que le Ministère public lui a refusé la désignation d’un défenseur d’office.</w:t>
      </w:r>
    </w:p>
    <w:p>
      <w:r>
        <w:rPr>
          <w:b/>
        </w:rPr>
        <w:t>E. 3</w:t>
      </w:r>
    </w:p>
    <w:p>
      <w:r>
        <w:t>En définitive, le recours interjeté par P.________ doit être rejeté et l’ordonnance attaquée confirmée, de sorte que la requête d’assistance judiciaire pour la procédure de recours, dénuée de chances de succès, doit être rejetée également. Les frais de la procédure de recours, constitués en l’espèce du seul émolument d'arrêt, par 660 fr. (art. 20 al. 1 TFJP; RSV 312.03.1), seront mis à la charge du recourant, qui succombe (art. 428 al. 1 CPP). Par ces motifs, la Chambre des recours pénale, statuant à huis clos, prononce : I. Le recours est rejeté. II. L’ordonnance du 27 février 2014 est confirmée. III. Les frais de la procédure de recours, par 660 fr. (six cent soixante francs), sont mis à la charge du recourant. IV. La requête d’assistance judiciaire pour la procédure de recours est rejetée. V. Le présent arrêt est exécutoire. Le président :               La greffière : Du L'arrêt qui précède, dont la rédaction a été approuvée à huis clos, est notifié, par l'envoi d'une copie complète, à : - M. Tony Donnet-Monay, avocat (pour 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