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282 vom 3. März 2014</w:t>
      </w:r>
    </w:p>
    <w:p>
      <w:r>
        <w:t>VD Tribunal cantonal, 2014-03-03, FR</w:t>
      </w:r>
    </w:p>
    <w:p>
      <w:r>
        <w:rPr>
          <w:b/>
        </w:rPr>
        <w:t xml:space="preserve">Quelle: </w:t>
      </w:r>
      <w:r>
        <w:t>https://mcp.opencaselaw.ch/entscheid/vd_findinfo_D_cision___2014___282</w:t>
      </w:r>
    </w:p>
    <w:p>
      <w:r>
        <w:t>FR: VD_FINDINFO Décision / 2014 / 282 du 3 mars 2014</w:t>
      </w:r>
    </w:p>
    <w:p>
      <w:r>
        <w:t>IT: VD_FINDINFO Décision / 2014 / 282 del 3 marzo 2014</w:t>
      </w:r>
    </w:p>
    <w:p>
      <w:pPr>
        <w:pStyle w:val="Heading2"/>
      </w:pPr>
      <w:r>
        <w:t>Regeste</w:t>
      </w:r>
    </w:p>
    <w:p>
      <w:r>
        <w:t>RÉCUSATION | 56 CPP</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E.________ à l’encontre de la Procureure V.________ (art. 13 de la loi d’introduction du code de procédure pénale suisse [LVCPP]; RSV 312.01).</w:t>
      </w:r>
    </w:p>
    <w:p>
      <w:r>
        <w:rPr>
          <w:b/>
        </w:rPr>
        <w:t>E. 2</w:t>
      </w:r>
    </w:p>
    <w:p>
      <w:r>
        <w:t>a) 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RS 101) et 6 CEDH (Convention du 4 novembre 1950 de sauvegarde des droits de l'homme et des libertés fondamentales;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1B_105/2013 du 21 mai 2013 c. 2.1 et l’arrêt cité).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(Ibid.). Selon la jurisprudence, il ne saurait y avoir matière à récusation dans les cas, fréquents, où un procureur est chargé d'instruire différentes plaintes pénales réciproques. Une administration rationnelle de la justice commande au contraire, dans de tels cas, que l'ensemble des faits soit élucidé par le même magistrat (ibid.). Enfin, un juge, respectivement un procureur, ne peut pas être récusé pour le simple motif que, dans une procédure antérieure, il a eu à trancher en défaveur du requérant (ibid.). b) En l'espèce, il résulte de ce qui précède que le fait que la Procureure aurait refusé d’entrer en matière sur la plainte du requérant, dans le cadre d’une autre procédure concernant les mêmes parties, ne constitue pas un motif de récusation.</w:t>
      </w:r>
    </w:p>
    <w:p>
      <w:r>
        <w:rPr>
          <w:b/>
        </w:rPr>
        <w:t>E. 3</w:t>
      </w:r>
    </w:p>
    <w:p>
      <w:r>
        <w:t>En définitive, mal fondée, la demande de récusation présentée le 10 février 2014 par E.________ doit être rejetée. Les frais de procédure, constitués en l'espèce du seul émolument de décision, par 550 fr. (art. 20 du Tarif des frais judiciaires pénaux [RSV 312.03.1]), seront mis à la charge du requérant (art. 59 al. 4 CPP). Par ces motifs, la Chambre des recours pénale, statuant à huis clos, prononce : I. La demande de récusation présentée le 10 février 2014 par E.________ à l’encontre de la Procureure V.________ est rejetée. II. Les frais de la présente décision, par 550 fr. (cinq cent cinquante francs), sont mis à la charge d’E.________. III. La présente décision est exécutoire. Le président :               La greffière : Du La décision qui précède, dont la rédaction a été approuvée à huis clos, est notifiée, par l'envoi d'une copie complète, à : - M. E.________, - Ministère public central; et communiquée à :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