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267 vom 5. Februar 2014</w:t>
      </w:r>
    </w:p>
    <w:p>
      <w:r>
        <w:t>VD Tribunal cantonal, 2014-02-05, FR</w:t>
      </w:r>
    </w:p>
    <w:p>
      <w:r>
        <w:rPr>
          <w:b/>
        </w:rPr>
        <w:t xml:space="preserve">Quelle: </w:t>
      </w:r>
      <w:r>
        <w:t>https://mcp.opencaselaw.ch/entscheid/vd_findinfo_D_cision___2014___267</w:t>
      </w:r>
    </w:p>
    <w:p>
      <w:r>
        <w:t>FR: VD_FINDINFO Décision / 2014 / 267 du 5 février 2014</w:t>
      </w:r>
    </w:p>
    <w:p>
      <w:r>
        <w:t>IT: VD_FINDINFO Décision / 2014 / 267 del 5 febbraio 2014</w:t>
      </w:r>
    </w:p>
    <w:p>
      <w:pPr>
        <w:pStyle w:val="Heading2"/>
      </w:pPr>
      <w:r>
        <w:t>Regeste</w:t>
      </w:r>
    </w:p>
    <w:p>
      <w:r>
        <w:t>OPPOSITION TARDIVE, ORDONNANCE DE CONDAMNATION, PRÉFET, CONTRAVENTION, JUGE UNIQUE, DÉCISION D'IRRECEVABILITÉ | 354 CPP (CH)</w:t>
      </w:r>
    </w:p>
    <w:p>
      <w:pPr>
        <w:pStyle w:val="Heading2"/>
      </w:pPr>
      <w:r>
        <w:t>Erwägungen</w:t>
      </w:r>
    </w:p>
    <w:p>
      <w:r>
        <w:rPr>
          <w:b/>
        </w:rPr>
        <w:t>E. 1</w:t>
      </w:r>
    </w:p>
    <w:p>
      <w:r>
        <w:t>L’art. 395 let. a CPP prévoit que, si l’autorité de recours est un tribunal collégial – ce qui est le cas de la Chambre des recours pénale, laquelle statue à trois juges (art. 67 al. 1 let. 1 LOJV [Loi d'organisation judiciaire; RSV 173.01]; art. 12 al. 1 ROTC [Règlement organique du Tribunal cantonal; RSV 173.31.1) –, sa direction de la procédure statue seule sur le recours lorsqu’il porte exclusivement sur des contraventions. Tel est le cas en l’espèce, de sorte qu'un juge de la Chambre des recours pénale est compétent pour statuer en tant que juge unique (art. 13 al. 2 LVCPP [Loi d’introduction du code de procédure pénale suisse; RSV 312.01]; CREP 3 juillet 2012/592; CREP 10 mai 2012/285).</w:t>
      </w:r>
    </w:p>
    <w:p>
      <w:r>
        <w:rPr>
          <w:b/>
        </w:rPr>
        <w:t>E. 2</w:t>
      </w:r>
    </w:p>
    <w:p>
      <w:r>
        <w:t>a) Selon l’art. 354 al. 1 CPP, le prévenu peut former opposition contre l’ordonnance pénale devant le Ministère public, respectivement devant l’autorité pénale compétente en matière de contraventions (cf. art. 357 al. 1 CPP), par écrit et dans les dix jours. Si aucune opposition n’est valablement formée, l’ordonnance pénale est assimilée à un jugement entré en force (art. 354 al.</w:t>
      </w:r>
    </w:p>
    <w:p>
      <w:r>
        <w:rPr>
          <w:b/>
        </w:rPr>
        <w:t>E. 3</w:t>
      </w:r>
    </w:p>
    <w:p>
      <w:r>
        <w:t>Les frais de la procédure de recours, constitués en l’espèce du seul émolument d'arrêt, par 360 fr. (art. 20 al. 1 TFJP [tarif des frais judiciaires pénaux du 28 septembre 2010; RSV 312.03.1]), seront mis à la charge du recourant, qui succombe (art. 428 al. 1 CPP). Par ces motifs, le Juge de la Chambre des recours pénale, statuant à huis clos, prononce : I. Le recours est irrecevable. II. Les frais de la procédure de recours, par 360 fr. (trois cent soixante francs), sont mis à la charge du recourant. III. Le présent arrêt est exécutoire. Le juge :               La greffière : Du L'arrêt qui précède, dont la rédaction a été approuvée à huis clos, est notifié, par l'envoi d'une copie complète, à : - M. R.________, - Ministère public central, et communiqué à : ‑ Mme la Préfète du district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