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263 vom 20. März 2014</w:t>
      </w:r>
    </w:p>
    <w:p>
      <w:r>
        <w:t>VD Tribunal cantonal, 2014-03-20, FR</w:t>
      </w:r>
    </w:p>
    <w:p>
      <w:r>
        <w:rPr>
          <w:b/>
        </w:rPr>
        <w:t xml:space="preserve">Quelle: </w:t>
      </w:r>
      <w:r>
        <w:t>https://mcp.opencaselaw.ch/entscheid/vd_findinfo_D_cision___2014___263</w:t>
      </w:r>
    </w:p>
    <w:p>
      <w:r>
        <w:t>FR: VD_FINDINFO Décision / 2014 / 263 du 20 mars 2014</w:t>
      </w:r>
    </w:p>
    <w:p>
      <w:r>
        <w:t>IT: VD_FINDINFO Décision / 2014 / 263 del 20 marzo 2014</w:t>
      </w:r>
    </w:p>
    <w:p>
      <w:pPr>
        <w:pStyle w:val="Heading2"/>
      </w:pPr>
      <w:r>
        <w:t>Regeste</w:t>
      </w:r>
    </w:p>
    <w:p>
      <w:r>
        <w:t>ASSIGNATION À RÉSIDENCE, EXÉCUTION DES PEINES ET DES MESURES, INTERRUPTION, FAUTE GRAVE | 38 al. 1 LEP</w:t>
      </w:r>
    </w:p>
    <w:p>
      <w:pPr>
        <w:pStyle w:val="Heading2"/>
      </w:pPr>
      <w:r>
        <w:t>Erwägungen</w:t>
      </w:r>
    </w:p>
    <w:p>
      <w:r>
        <w:rPr>
          <w:b/>
        </w:rPr>
        <w:t>E. 1</w:t>
      </w:r>
    </w:p>
    <w:p>
      <w:r>
        <w:t>a) L’art. 36 al. 1 LEP (Loi du 4 juillet 2006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 RS 312.0). Le recours doit ainsi être adressé dans les dix jours à l’autorité de recours (art. 396 al. 1 CPP). b) En l'espèce, il y a lieu d’entrer en matière sur le recours, qui a été interjeté en temps utile et devant l'autorité compétente.</w:t>
      </w:r>
    </w:p>
    <w:p>
      <w:r>
        <w:rPr>
          <w:b/>
        </w:rPr>
        <w:t>E. 2</w:t>
      </w:r>
    </w:p>
    <w:p>
      <w:r>
        <w:t>a)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des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 En vertu de l’art. 13 Rad1, si le condamné ne respecte pas les conditions fixées ou fait preuve de mauvaise volonté dans l'exécution des arrêts domiciliaires, la Fondation vaudoise de probation peut ordonner leur suspension. Elle en informe immédiatement le Service pénitentiaire qui peut décider de leur interruption. L'interruption met un terme définitif aux arrêts domiciliaires. En revanche, après la période de suspension, ceux-ci peuvent être repris (al. 1). Le Service pénitentiaire adresse au préalable un avertissement au condamné (al. 2). L'interruption peut être décidée, dans les cas graves, sans avertissement préalable (al. 3). La suspension et l'interruption des arrêts domiciliaires peuvent également être ordonnées pour des raisons non directement imputables au condamné (al. 4). b) En l’espèce, le 14 septembre 2013, le recourant a enlevé son bracelet électronique puis est parti en Tunisie. Il n’a averti personne, sa famille ayant uniquement été informée par un mot laissé à son domicile. La FVP n’avait toujours pas de ses nouvelles le 18 septembre 2013, soit quatre jours après son départ. Le recourant avait pourtant été rendu attentif aux règles inhérentes au régime des arrêts domiciliaires et les avait acceptées. Il savait ainsi qu’en quittant le territoire suisse sans autorisation du Service pénitentiaire, il violait ses obligations. Il s’agit dès lors incontestablement d’une faute grave que les certificats médicaux et attestations produits par le recourant ne suffisent pas à justifier. A cet égard, les certificats médicaux font état de troubles psychologiques qui pourraient être de nature à faire obstacle à une incarcération, mais qui devraient être invoqués à l’appui d’une demande d’ajournement de l’exécution de la peine (art. 92 CP). En l’espèce, ils ne justifient en rien le comportement adopté par le recourant le 14 septembre 2013. Partant, c’est à juste titre que l’OEP a interrompu l’exécution de la peine privative de liberté sous la forme des arrêts domiciliaires, ce qui a mis un terme définitif aux arrêts domiciliaires (art. 13 al. 1 Rad1), et le prononcé sur recours administratif rendu par le Juge d’application des peines ne prête pas le flanc à la critique.</w:t>
      </w:r>
    </w:p>
    <w:p>
      <w:r>
        <w:rPr>
          <w:b/>
        </w:rPr>
        <w:t>E. 3</w:t>
      </w:r>
    </w:p>
    <w:p>
      <w:r>
        <w:t>En définitive, le recours, manifestement mal fondé, doit être rejeté sans autres échanges d'écritures (art. 390 al. 2 CPP) et le prononcé du Juge d'application des peines du 21 février 2014 confirmé, la décision de l’OEP du 3 octobre 2013 étant dès lors exécutoire. Les frais de la procédure de recours, constitués en l’espèce de l’émolument d'arrêt, par 880 fr. (art. 20 al. 1 TFJP [Tarif des frais judiciaires pénaux, RSV 312.03.1]), seront mis à la charge du recourant qui succombe (art. 428 al. 1 CPP). Par ces motifs, la Chambre des recours pénale, statuant à huis clos, prononce : I. Le recours est rejeté. II. Le prononcé du 21 février 2014 est confirmé. III. Les frais de la procédure de recours, par 880 fr. (huit cent huitante francs), sont mis à la charge de Z.________. IV. Le présent arrêt est exécutoire. Le président :               La greffière : Du L'arrêt qui précède, dont la rédaction a été approuvée à huis clos, est notifié, par l'envoi d'une copie complète, à : - M. Z.________, - Ministère public central, et communiqué à : ‑ M. le Juge d’application des peines, - Office d’exécution des peines (réf : OEP/PPL/98942/AVI/BD),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