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249 vom 23. Oktober 2013</w:t>
      </w:r>
    </w:p>
    <w:p>
      <w:r>
        <w:t>VD Tribunal cantonal, 2013-10-23, FR</w:t>
      </w:r>
    </w:p>
    <w:p>
      <w:r>
        <w:rPr>
          <w:b/>
        </w:rPr>
        <w:t xml:space="preserve">Quelle: </w:t>
      </w:r>
      <w:r>
        <w:t>https://mcp.opencaselaw.ch/entscheid/vd_findinfo_D_cision___2014___249</w:t>
      </w:r>
    </w:p>
    <w:p>
      <w:r>
        <w:t>FR: VD_FINDINFO Décision / 2014 / 249 du 23 octobre 2013</w:t>
      </w:r>
    </w:p>
    <w:p>
      <w:r>
        <w:t>IT: VD_FINDINFO Décision / 2014 / 249 del 23 ottobre 2013</w:t>
      </w:r>
    </w:p>
    <w:p>
      <w:pPr>
        <w:pStyle w:val="Heading2"/>
      </w:pPr>
      <w:r>
        <w:t>Regeste</w:t>
      </w:r>
    </w:p>
    <w:p>
      <w:r>
        <w:t>DÉPENS, INDEMNITÉ ÉQUITABLE, FRAIS DE LA PROCÉDURE, FRAIS JUDICIAIRES | 395 let. b CPP (CH), 429 al. 1 let. a CPP (CH), 429 al. 1 let. c CPP (CH)</w:t>
      </w:r>
    </w:p>
    <w:p>
      <w:pPr>
        <w:pStyle w:val="Heading2"/>
      </w:pPr>
      <w:r>
        <w:t>Erwägungen</w:t>
      </w:r>
    </w:p>
    <w:p>
      <w:r>
        <w:rPr>
          <w:b/>
        </w:rPr>
        <w:t>E. 1</w:t>
      </w:r>
    </w:p>
    <w:p>
      <w:r>
        <w:t>Le recours a été interjeté en temps utile (art. 396 al. 1 CPP [Code de procédure pénale suisse du 5 octobre 2007, RS 312.0]), contre une décision du ministère public dans un cas prévu par le CPP (art. 393 al. 1 let. a CPP). Respectant les formes prescrites (art. 385 al. 1 CPP) et déposé par une partie ayant qualité pour recourir, le recours est recevable. Lorsque, comme en l’espèce, le recours porte uniquement sur les conséquences économiques accessoires d'une décision et que le montant litigieux ne dépasse pas 5'000 fr., un juge de l’autorité de céans statue comme juge unique (art. 395 let. b CPP et 13 al.</w:t>
      </w:r>
    </w:p>
    <w:p>
      <w:r>
        <w:rPr>
          <w:b/>
        </w:rPr>
        <w:t>E. 2</w:t>
      </w:r>
    </w:p>
    <w:p>
      <w:r>
        <w:t>. a) En vertu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b) L'indemnité selon l'art. 429 al. 1 let. a CPP concerne les dépenses du prévenu pour un avocat de choix (ATF 139 IV 241 c. 1; ATF 138 IV 205 c.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TF 6B_392/2013 du 4 novembre 2013 c. 2.1).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 2.3.5 pp. 203 s.). c) En l’espèce, il ressort du dossier que E.________ s’est présentée le 11 juin 2013 à l’Hôtel de police de Lausanne pour déposer plainte contre le recourant. Avisée, la procureure de service a demandé l’audition du prévenu et délivré un mandat d’amener. Le lendemain, le prévenu, contacté par téléphone, a été invité à se rendre spontanément à la police après sa journée de travail. L’intéressé ayant refusé, le mandat d’amener a été exécuté sur son lieu de travail, au CHUV. Le prévenu a alors été conduit à l’Hôtel de police, où il a été fouillé et entendu, à sa demande, en présence d’un avocat-stagiaire (cf. PV aud. 2 et P. 4, 5 et 7). Le 18 juin 2013, la procureure a décidé de l’ouverture d’une instruction pénale contre le recourant pour menaces qualifiées et utilisation abusive d’une installation de télécommunication. Le 18 juillet 2013, elle a rejeté sa requête tendant à la désignation d’un défenseur d’office. Le 2 septembre 2013, elle l’a entendu en qualité de prévenu (PV aud. 3) et lui a adressé, le même jour, un avis de prochaine clôture l’informant qu’elle se proposait de rendre une ordonnance de classement. S’il est vrai qu’une indemnité fondée sur l’art. 429 al. 1 let. a CPP peut être allouée en dehors de cas de défense obligatoire, il n’était toutefois pas justifié dans le cas présent de faire appel aux services d’un mandataire professionnel. Les faits, quoique pris au sérieux par la procureure, qui a voulu interroger rapidement le prévenu, présentaient une gravité toute relative. En outre, la cause ne revêtait aucun caractère de complexité en fait et en droit. L’enquête a peu duré et les actes d’instruction, hormis les auditions du prévenu, ont été limités. Les contrôles sur le téléphone portable du prévenu n’ont révélé aucun élément utile à l’enquête ; cela est apparu quelques jours seulement après la première audition du recourant (P, 4, p. 4). Plus que la complexité ou la gravité de la cause, c’est le caractère particulièrement anxieux du recourant, qui peut s’expliquer par ses difficultés conjugales, qui paraît l’avoir déterminé à mandater un avocat, ce qui n’est pas déterminant en matière d’indemnisation du prévenu libéré. d) L’indemnisation prévue par l’art. 429 al. 1 let. c CPP vise la compensation des pertes patrimoniales ainsi que la réparation du dommage immatériel  tel que les souffrances psychiques et physiques subies par le prévenu. Pour que la réparation soit accordée au prévenu, celui-ci doit avoir subi une atteinte particulièrement grave à ses droits de la personnalité au sens des art 28 CC ou 49 CP. La gravité de l’atteinte se mesure objectivement et subjectivement puisque le prévenu doit l’avoir ressentie comme telle (Moreillon/Parein-Reymond, Petit commentaire du Code de procédure pénale, Bâle 2013, nn. 21-22 art 429 CPP, p. 1246, et les références citées). e) En l’espèce, la procédure, comme on l’a vu, a duré moins de trois mois et n’a comporté que relativement peu d’actes d’instruction. Le recourant a produit une pièce attestant qu’il consulte un psychothérapeute depuis le 13 septembre 2013 (P. 13/4). L’intéressé a toutefois expliqué que depuis la décision du tribunal civil du 7 juin 2013 l’astreignant à verser une pension mensuelle de 1'200 fr. à sa femme, il était « détruit psychologiquement » (PV aud. 3, p. 1). Il est dès lors douteux que les souffrances éprouvées par le recourant, que l’on ne saurait nier, puissent être attribuées principalement à la procédure pénale et au mandat d’amener délivré contre lui. Il s’agit là de désagréments inhérents à toute enquête pénale, sans qu’il en résulte nécessairement pour celui qui en est l’objet une atteinte grave à la personnalité. Une telle atteinte n’étant pas établie ni rendue vraisemblable, le recourant ne saurait prétendre à une indemnité pour tort moral.</w:t>
      </w:r>
    </w:p>
    <w:p>
      <w:r>
        <w:rPr>
          <w:b/>
        </w:rPr>
        <w:t>E. 3</w:t>
      </w:r>
    </w:p>
    <w:p>
      <w:r>
        <w:t>En définitive, le recours, manifestement mal fondé, doit être rejeté, sans autre échange d’écritures (art. 390 al. 2 CPP), de sorte que la requête du recourant tendant à l’allocation d’une indemnité pour la procédure de recours doit également être rejetée. Les frais de la procédure de recours, constitués en l’espèce du seul émolument d'arrêt (art. 422 al. 1 CPP), par 540 fr. (art. 20 al. 1 TFJP [tarif des frais judiciaires pénaux; RSV 312.03.1]), seront mis à la charge du recourant, qui succombe (art. 428 al. 1 CPP). Par ces motifs, le juge de la Chambre des recours pénale, statuant à huis clos, prononce : I. Le recours est rejeté. II. L’ordonnance du 23 octobre 2013 est confirmée. III. Les frais d’arrêt, par 540 fr. (cinq cent quarante francs), sont mis à la charge de Z.________. IV. Il n’est pas alloué d’indemnité pour la procédure de recours. V. Le présent arrêt est exécutoire. Le juge :               Le greffier : Du L'arrêt qui précède, dont la rédaction a été approuvée à huis clos, est notifié, par l'envoi d'une copie complète, à : - M. Raphaël Brochellaz, avocat (pour Z.________), - Mme E.________,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