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245 vom 14. März 2014</w:t>
      </w:r>
    </w:p>
    <w:p>
      <w:r>
        <w:t>VD Tribunal cantonal, 2014-03-14, FR</w:t>
      </w:r>
    </w:p>
    <w:p>
      <w:r>
        <w:rPr>
          <w:b/>
        </w:rPr>
        <w:t xml:space="preserve">Quelle: </w:t>
      </w:r>
      <w:r>
        <w:t>https://mcp.opencaselaw.ch/entscheid/vd_findinfo_D_cision___2014___245</w:t>
      </w:r>
    </w:p>
    <w:p>
      <w:r>
        <w:t>FR: VD_FINDINFO Décision / 2014 / 245 du 14 mars 2014</w:t>
      </w:r>
    </w:p>
    <w:p>
      <w:r>
        <w:t>IT: VD_FINDINFO Décision / 2014 / 245 del 14 marzo 2014</w:t>
      </w:r>
    </w:p>
    <w:p>
      <w:pPr>
        <w:pStyle w:val="Heading2"/>
      </w:pPr>
      <w:r>
        <w:t>Regeste</w:t>
      </w:r>
    </w:p>
    <w:p>
      <w:r>
        <w:t>DÉCISION D'IRRECEVABILITÉ | 310 CPP (CH), 393 al. 1 let. a CPP (CH)</w:t>
      </w:r>
    </w:p>
    <w:p>
      <w:pPr>
        <w:pStyle w:val="Heading2"/>
      </w:pPr>
      <w:r>
        <w:t>Erwägungen</w:t>
      </w:r>
    </w:p>
    <w:p>
      <w:r>
        <w:rPr>
          <w:b/>
        </w:rPr>
        <w:t>E. 1</w:t>
      </w:r>
    </w:p>
    <w:p>
      <w:r>
        <w:t>a) 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b)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(al. 1). Les écrits doivent être remis au plus tard le dernier jour du délai notamment à la Poste suisse (al. 2 CPP). c) En l'espèce, il ressort du dossier que l'ordonnance du 11 février 2014 a été notifiée à W.________ le même jour, par remise du document en mains propres. Le délai pour recourir est ainsi venu à échéance le vendredi 21 février 2014. Or, mis à la poste le lundi 24 février 2014 seulement, le recours est tardif et, partant, irrecevable.</w:t>
      </w:r>
    </w:p>
    <w:p>
      <w:r>
        <w:rPr>
          <w:b/>
        </w:rPr>
        <w:t>E. 2</w:t>
      </w:r>
    </w:p>
    <w:p>
      <w:r>
        <w:t>Au vu de ce qui précède, la requête d’assistance judiciaire gratuite présentée par le recourant doit être rejetée dès lors que son recours apparaissait d’emblée dénué de chances de succès, pour les motifs exposés plus haut (Harari/Aliberti, in Kuhn/Jeanneret (éd.), Commentaire Romand, Code de procédure pénale suisse, Bâle 2011, n. 41 ad art. 132 CPP; Ruckstuhl, in Niggli/Heer/Wiprächtiger (éd.), Basler Kommentar, Schweizerische Strafprozessordnung, Jugendstrafprozessordnung, Bâle 2011, n. 10 ad art. 132 CPP).</w:t>
      </w:r>
    </w:p>
    <w:p>
      <w:r>
        <w:rPr>
          <w:b/>
        </w:rPr>
        <w:t>E. 3</w:t>
      </w:r>
    </w:p>
    <w:p>
      <w:r>
        <w:t>En définitive, le recours doit être déclaré irrecevable et la requête d’assistance judiciaire rejetée. Les frais de la procédure de recours, constitués de l'émolument d'arrêt (art. 422 al. 1 CPP), par 440 fr. (art. 20 al. 1 TFJP [Tarif des frais judiciaires pénaux du 28 septembre 2010, RSV 312.03.1]), seront mis à la charge du recourant, qui succombe (art. 428 al. 1 CPP). Par ces motifs, la Chambre des recours pénale, statuant à huis clos, prononce : I. Le recours est irrecevable. II. La requête tendant à l’octroi de l’assistance judiciaire gratuite pour la procédure de recours est rejetée. III. Les frais de la procédure de recours, par 440 fr. (quatre cent quarante francs), sont mis à la charge du recourant. IV. Le présent arrêt est exécutoire. Le président :               La greffière : Du L'arrêt qui précède, dont la rédaction a été approuvée à huis clos, est notifié, par l'envoi d'une copie complète, à : - M. W.________,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