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240 vom 14. März 2014</w:t>
      </w:r>
    </w:p>
    <w:p>
      <w:r>
        <w:t>VD Tribunal cantonal, 2014-03-14, FR</w:t>
      </w:r>
    </w:p>
    <w:p>
      <w:r>
        <w:rPr>
          <w:b/>
        </w:rPr>
        <w:t xml:space="preserve">Quelle: </w:t>
      </w:r>
      <w:r>
        <w:t>https://mcp.opencaselaw.ch/entscheid/vd_findinfo_D_cision___2014___240</w:t>
      </w:r>
    </w:p>
    <w:p>
      <w:r>
        <w:t>FR: VD_FINDINFO Décision / 2014 / 240 du 14 mars 2014</w:t>
      </w:r>
    </w:p>
    <w:p>
      <w:r>
        <w:t>IT: VD_FINDINFO Décision / 2014 / 240 del 14 marzo 2014</w:t>
      </w:r>
    </w:p>
    <w:p>
      <w:pPr>
        <w:pStyle w:val="Heading2"/>
      </w:pPr>
      <w:r>
        <w:t>Regeste</w:t>
      </w:r>
    </w:p>
    <w:p>
      <w:r>
        <w:t>AVANCE DE FRAIS, DÉCISION D'IRRECEVABILITÉ | 69 al. 1bis LAI</w:t>
      </w:r>
    </w:p>
    <w:p>
      <w:pPr>
        <w:pStyle w:val="Heading2"/>
      </w:pPr>
      <w:r>
        <w:t>Volltext</w:t>
      </w:r>
    </w:p>
    <w:p>
      <w:r>
        <w:t>Vaud Tribunal cantonal Cour des assurances sociales 14.03.2014 Décision / 2014 / 240</w:t>
      </w:r>
    </w:p>
    <w:p>
      <w:r>
        <w:t>AVANCE DE FRAIS, DÉCISION D'IRRECEVABILITÉ | 69 al. 1bis LAI</w:t>
      </w:r>
    </w:p>
    <w:p>
      <w:r>
        <w:t>TRIBUNAL CANTONAL AI 19/14 - 52/2014 ZD14.003680 COUR DES ASSURANCES SOCIALES _____________________________________________ Décision du 14 mars 2014 __________________ Présidence de               M. Métral , juge unique Greffier : M.              Simon ***** Cause pendante entre : X.________ , à Bussigny-Lausanne, recourant, et Office de l'assurance-invalidité pour le canton de Vaud , à Vevey, intimé. _______________ Art. 69 al. 1bis LAI Vu la décision du 10 janvier 2014 par laquelle l'Office de l'assurance-invalidité pour le canton de Vaud a fixé à 121 fr. 60 le montant de l'indemnité journalière due en faveur de X.________ (ci-après: l'assuré) pour la période du 3 décembre 2013 au 2 mars 2014, vu le recours formé le 28 janvier 2014, par lequel l'assuré a contesté le montant de l'indemnité journalière, vu l’ordonnance du 30 janvier 2014, impartissant au recourant un délai au 3 mars 2014 pour effectuer une avance de frais de 400 fr., l'avertissant qu'à défaut de paiement dans ce délai, il ne serait pas entré en matière sur le recours, et l'informant que ce délai pouvait être prolongé sur requête et l'assistance judiciaire accordée à certaines conditions, vu que le recourant n'a pas payé l'avance de frais dans le délai imparti, et n'a pas produit de nouvelles déterminations, vu les pièces au dossier; considérant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cantonale vaudoise du 28 octobre 2008 sur la procédure administrative; RSV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3 LPA-VD), que le délai pour le versement de l'avance de frais est observé si, avant son échéance, la somme due est versée à la Poste suisse ou débitée en Suisse d'un compte postal ou bancaire en faveur de l'autorité (art. 47 al. 4 LPA-VD), qu'en l'espèce, le délai fixé pour le paiement de l'avance de frais est arrivé à échéance le 3 mars 2014, que le recourant n’a toutefois pas versé l’avance requise, qu'il n'a au demeurant pas demandé de prolongation de délai et n'a pas déposé de requête d'assistance judiciaire, que, dans ces conditions, le recours est irrecevable, conformément à l'art. 47 al. 3 LPA-VD; que la valeur litigieuse, correspondant au montant de l'indemnité journalière pour la période du 3 décembre 2013 au 2 mars 2014, est inférieure à 30'000 fr., de sorte que la compétence de trancher le présent litige est du ressort du juge unique (art. 94 al. 1 let. a LPA-VD), qu'il n'y a pas lieu de percevoir de frais de justice (art. 50 LPA-VD), ni d'allouer de dépens (art. 55 LPA-VD). Par ces motifs, le juge unique prononce : I. Le recours est irrecevable. II. Il n’est pas perçu de frais judiciaires ni alloué de dépens. Le juge unique :               Le greffier : Du La décision qui précède est notifiée à : ‑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