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230 vom 12. März 2014</w:t>
      </w:r>
    </w:p>
    <w:p>
      <w:r>
        <w:t>VD Tribunal cantonal, 2014-03-12, FR</w:t>
      </w:r>
    </w:p>
    <w:p>
      <w:r>
        <w:rPr>
          <w:b/>
        </w:rPr>
        <w:t xml:space="preserve">Quelle: </w:t>
      </w:r>
      <w:r>
        <w:t>https://mcp.opencaselaw.ch/entscheid/vd_findinfo_D_cision___2014___230</w:t>
      </w:r>
    </w:p>
    <w:p>
      <w:r>
        <w:t>FR: VD_FINDINFO Décision / 2014 / 230 du 12 mars 2014</w:t>
      </w:r>
    </w:p>
    <w:p>
      <w:r>
        <w:t>IT: VD_FINDINFO Décision / 2014 / 230 del 12 marzo 2014</w:t>
      </w:r>
    </w:p>
    <w:p>
      <w:pPr>
        <w:pStyle w:val="Heading2"/>
      </w:pPr>
      <w:r>
        <w:t>Regeste</w:t>
      </w:r>
    </w:p>
    <w:p>
      <w:r>
        <w:t>DÉTENTION PROVISOIRE, PROLONGATION, SOUPÇON, RISQUE DE FUITE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soutient en bref qu’il n’existerait pas de soupçons suffisants pour justifier la maintien en détention et que le risque de fuite retenu par le Tribunal des mesures de contrainte pour fonder la détention provisoire ne serait pas établi.</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3.2 ). En l’espèce, le recourant soutient que sa seule présence dans le chalet où le détenu évadé L.________ a été arrêté ne suffirait pas pour qu’on retienne l’existence de soupçons sérieux à son encontre. Il conteste avoir été hébergé par N.________ et fait valoir que les autres éléments recueillis par le ministère public ne seraient pas de nature à renforcer ces soupçons. La cour de céans considère qu’il existe des soupçons suffisants à l’encontre du recourant. Les déclarations de N.________ qui le mettent en cause sont en effet confirmées par de nombreux éléments. Outre le fait qu’E.________ a été arrêté en compagnie d’un des détenus en cavale, dans un chalet où ils séjournaient, on songe d’abord au fait que le profil génétique du recourant a été retrouvé sur divers objets et dans un véhicule ayant pu servir au cours de l’évasion. Les indices qui relient le recourant à J.________, à l’encontre de qui les soupçons d’implication dans l’évasion sont particulièrement étayés, sont également sérieux. La découverte de documents au nom d’E.________ chez J.________ établit en tout cas que ces deux personnes sont liées. Quant à la photographie radar prise le 22 juillet 2013, s’il est vrai qu’à elle seule, elle ne permet pas une identification sûre des personnes à son bord, elle suggère néanmoins que contrairement à ce qu’a initialement affirmé le recourant, ce dernier se trouvait probablement déjà en Suisse quelques jours avant l’évasion, précisément en compagnie de J.________. Enfin, les suppositions du ministère public fondées sur l’analyse des données de communications téléphoniques, qui n’est pas terminée, revêtent une certaine vraisemblance. En bref, les investigations effectuées depuis l’arrestation du recourant ont suffisamment renforcé les soupçons pour justifier une prolongation de la détention provisoire.</w:t>
      </w:r>
    </w:p>
    <w:p>
      <w:r>
        <w:rPr>
          <w:b/>
        </w:rPr>
        <w:t>E. 2.3</w:t>
      </w:r>
    </w:p>
    <w:p>
      <w:r>
        <w:t>S’agissant du motif de la détention provisoire, le Tribunal des mesures de contrainte a retenu l’existence d’un risque de fuite. Le recourant fait valoir que cette appréciation serait fondée sur des éléments peu circonstanciés. La cour de céans constate que le recourant, de nationalité roumaine, ne prétend pas avoir le moindre lien avec la Suisse. Bien au contraire, si l’on se fie à ses propres déclarations, il ne serait arrivé en Suisse qu’environ une semaine avant son arrestation et aurait auparavant voyagé « partout en Europe » dans les mois qui ont précédé son arrestation, notamment en Italie, en France et en Roumanie. Il aurait des connaissances dans tous ces pays (PV aud. E.________ du 30 août 2013, pp. 2 et 3). Le recourant ne prétend pas non plus être au bénéfice d’un statut légal en Suisse. En tenant compte de la nature et de la gravité des actes que le recourant est soupçonné d’avoir commis, le risque de fuite est manifeste.</w:t>
      </w:r>
    </w:p>
    <w:p>
      <w:r>
        <w:rPr>
          <w:b/>
        </w:rPr>
        <w:t>E. 2.4</w:t>
      </w:r>
    </w:p>
    <w:p>
      <w:r>
        <w:t>Le tribunal compétent ordonne une ou plusieurs mesures moins sévères en lieu et place de la détention provisoire si ces mesures permettent d’atteindre le même but que la détention (art. 237 al. 1 CPP). En l’espèce, aucune mesure de substitution n’est envisageable.</w:t>
      </w:r>
    </w:p>
    <w:p>
      <w:r>
        <w:rPr>
          <w:b/>
        </w:rPr>
        <w:t>E. 2.5</w:t>
      </w:r>
    </w:p>
    <w:p>
      <w:r>
        <w:t>La détention provisoire doit encore être conforme au principe de proportionnalité. Cette condition, qui doit être examinée au regard de l’ensemble des circonstances concrètes du cas d’espèce, implique en particulier que le juge ne peut maintenir la détention provisoire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le recourant est principalement soupçonné d’avoir fait évader des détenus au sens de l’art. 310 CP (Code pénal suisse du 21 décembre 1937; RS 311.0). L’instruction pénale porte également sur la possible commission des infractions d’incendie intentionnel (art. 221 CP) et de vol (art. 139 CP). Compte tenu des circonstances de l’évasion, on est en présence d’un cas suffisamment grave pour qu’on considère que la durée de la détention provisoire, de neuf mois à l’issue de la prolongation ordonnée par l’ordonnance attaquée, ne s’approche pas encore de la durée de la peine privative de liberté à laquelle il faut s’attendre concrètement en cas de condamnation.</w:t>
      </w:r>
    </w:p>
    <w:p>
      <w:r>
        <w:rPr>
          <w:b/>
        </w:rPr>
        <w:t>E. 3</w:t>
      </w:r>
    </w:p>
    <w:p>
      <w:r>
        <w:t>En définitive, le recours doit être rejeté sans autre échange d’écritures (art. 390 al. 2 CPP) et l'ordonnance du 28 février 2014 confirmée. L’indemnité due au défenseur d’office du recourant sera fixée à 450 fr., plus la TVA, par 36 fr., soit 486 francs. Les frais de la procédure de recours, soit les frais d’arrêt, par 880 fr. (art. 20 al. 1 TFJP [Tarif des frais judiciaires pénaux du 28 septembre 2010, RSV 312.03.1]), ainsi que les frais imputables à la défense d’office (art. 422 al. 1 et al. 2 let. a CPP), par 486 fr., seront mis à la charge du recourant, qui succombe (art. 428 al. 1 CPP). Par ces motifs, la Chambre des recours pénale, statuant à huis clos, prononce : I. Le recours est rejeté. II. L’ordonnance du 28 février 2014 est confirmée. III. L’indemnité due au défenseur d’office d’E.________ est fixée à 486 fr. (quatre cent huitante-six francs). IV. Les frais d’arrêt, par 880 fr. (huit cent huitante francs), ainsi que l’indemnité due au défenseur d’office d’E.________, par 486 fr. (quatre cent huitante-six francs), sont mis à la charge de ce dernier. V. Le remboursement à l’Etat de l’indemnité allouée au chiffre III ci-dessus sera exigible pour autant que la situation économique d’E.________ se soit améliorée. VI. Le présent arrêt est exécutoire. Le président :               Le greffier : Du L'arrêt qui précède, dont la rédaction a été approuvée à huis clos, est notifié, par l'envoi d'une copie complète, à : - M. Georges Reymond, avocat (pour E.________), - M. E.________,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