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229 vom 29. November 2012</w:t>
      </w:r>
    </w:p>
    <w:p>
      <w:r>
        <w:t>VD Tribunal cantonal, 2012-11-29, FR</w:t>
      </w:r>
    </w:p>
    <w:p>
      <w:r>
        <w:rPr>
          <w:b/>
        </w:rPr>
        <w:t xml:space="preserve">Quelle: </w:t>
      </w:r>
      <w:r>
        <w:t>https://mcp.opencaselaw.ch/entscheid/vd_findinfo_D_cision___2014___229</w:t>
      </w:r>
    </w:p>
    <w:p>
      <w:r>
        <w:t>FR: VD_FINDINFO Décision / 2014 / 229 du 29 novembre 2012</w:t>
      </w:r>
    </w:p>
    <w:p>
      <w:r>
        <w:t>IT: VD_FINDINFO Décision / 2014 / 229 del 29 novembre 2012</w:t>
      </w:r>
    </w:p>
    <w:p>
      <w:pPr>
        <w:pStyle w:val="Heading2"/>
      </w:pPr>
      <w:r>
        <w:t>Regeste</w:t>
      </w:r>
    </w:p>
    <w:p>
      <w:r>
        <w:t>LIBÉRATION CONDITIONNELLE | 86 CP, 26 LEP, 38 LEP</w:t>
      </w:r>
    </w:p>
    <w:p>
      <w:pPr>
        <w:pStyle w:val="Heading2"/>
      </w:pPr>
      <w:r>
        <w:t>Erwägungen</w:t>
      </w:r>
    </w:p>
    <w:p>
      <w:r>
        <w:rPr>
          <w:b/>
        </w:rPr>
        <w:t>E. 1</w:t>
      </w:r>
    </w:p>
    <w:p>
      <w:r>
        <w:t>a) L’art. 26 al. 1 de la loi cantonale du</w:t>
      </w:r>
    </w:p>
    <w:p>
      <w:r>
        <w:rPr>
          <w:b/>
        </w:rPr>
        <w:t>E. 4</w:t>
      </w:r>
    </w:p>
    <w:p>
      <w:r>
        <w:t>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 2. 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7 mars 2014. La condition du bon comportement du recourant en détention doit également être considérée comme réalisée. Seule est donc litigieuse la question relative au pronostic. A cet égard, force est d’admettre avec l’ensemble des intervenants que le pronostic est clairement défavorable. En effet, le condamné tient des propos ambivalents et inquiétants. Soit il prétend que c’est lui la victime, soit, bien qu’il dise regretter la commission de ses actes, il persiste encore aujourd’hui à les minimiser en soutenant que ceux-ci seraient la conséquence de sa consommation d’alcool. En outre, on ne peut que constater que les projets du recourant ne sont pas réalistes. Il a expliqué vouloir se rendre au Portugal ou ailleurs, sans toutefois entreprendre la moindre démarche dans ce sens. Autant d’incertitudes sur l’avenir du recourant démontrent que s’il devait être libéré conditionnellement, il se retrouverait à sa sortie de prison dans les mêmes circonstances que celles qui prévalaient lors de la commission des infractions pour lesquelles il a été condamné. A cet égard, il convient également de relever que l’intéressé a gravement récidivé peu après une précédente incarcération consécutive à sa condamnation, par jugement du 29 janvier 2010, à une peine privative de liberté de 18 mois, notamment pour tentative de viol. Il résulte de ce qui précède que la situation du recourant est manifeste quant au risque de récidive important qu’il présente, sans qu’il y ait besoin, à ce stade, d’ordonner une expertise psychiatrique, laquelle pourra le cas échéant être mise en œuvre par le tribunal saisi en vue de l’examen du prononcé d’une mesure thérapeutique institutionnelle. C’est donc à bon droit que la Juge d'application des peines a refusé d’accorder la libération conditionnelle à F.________. 3. En définitive, le recours, manifestement mal fondé, doit être rejeté sans autres échanges d'écritures (art. 390 al. 2 CPP) et l’ordonnance entreprise confirmée. L’ordonnance attaquée ne fixe pas l’indemnité due au défenseur d’office dans son dispositif, mais se limite à mentionner dans ses considérants que les frais laissés à la charge de l’Etat (dont le montant n’est pas non plus fixé dans le dispositif) comprennent l’indemnité d’office de 2'494 fr. 80. Or les frais de procédure, composés d’un émolument fixé par page (art. 15 TFJP), ainsi que des débours tels que les frais imputables à la défense d’office (art. 2 al. 1 et al. 2 ch. 1 TFJP), doivent être fixés dans le dispositif des prononcés. Il y a dès lors lieu de réformer d’office le prononcé en fixant les frais à 750 fr. (soit 4 pages de procès-verbal des opérations et 6 pages de décision, à 75 fr. la page), plus l’indemnité au défenseur d’office, par 2'494 fr. 80, soit au total à 3'244 fr. 80. Vu l’issue du recours, les frais de la procédure de recours, constitués en l’espèce de l’émolument d'arrêt (art. 422 al. 1 CPP), par 1’210 fr. (art. 20 al. 1 TFJP [tarif des frais judiciaires pénaux; RSV 312.03.1]), et des frais imputables à la défense d’office (art. 422 al. 1 et 2 let. a CPP), fixés à 720 fr., plus la TVA par 57 fr. 60, soit au total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26 février 2014 est réformée d’office au chiffre III de son dispositif comme il suit : III. Laisse les frais de la présente décision, par 3'244 fr. 80 (trois mille deux cent quarante-quatre francs et huitante centimes), à la charge de l’Etat, et dit que ces frais comprennent l’indemnité allouée au défenseur d’office de F.________, par 2'494 fr. 80 (deux mille quatre cent nonante-quatre francs et huitante centimes). L’ordonnance est confirmée pour le surplus. III. L'indemnité allouée au défenseur d'office du recourant pour la procédure de recours est fixée à 777 fr. 60 (sept cent septante-sept francs et soixante centimes). IV. Les frais du présent arrêt, par 1’210 fr. (mille deux cent dix francs), ainsi que l’indemnité due au défenseur d’office du recourant, par 777 fr. 60 (sept cent septante-sept francs et soixante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 Patrick Sutter, avocat (pour F.________), - Ministère public central; et communiqué à : - Mme la Présidente du Tribunal d’arrondissement de La Broye et du Nord vaudois, ‑ Mme la Juge d’application des peines, - M. le Procureur de l’arrondissement de Lausanne, - Office d’exécution des peines (réf.: OEP/PPL/70703/AVI/JR), - Direction des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