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222 vom 5. März 2014</w:t>
      </w:r>
    </w:p>
    <w:p>
      <w:r>
        <w:t>VD Tribunal cantonal, 2014-03-05, FR</w:t>
      </w:r>
    </w:p>
    <w:p>
      <w:r>
        <w:rPr>
          <w:b/>
        </w:rPr>
        <w:t xml:space="preserve">Quelle: </w:t>
      </w:r>
      <w:r>
        <w:t>https://mcp.opencaselaw.ch/entscheid/vd_findinfo_D_cision___2014___222</w:t>
      </w:r>
    </w:p>
    <w:p>
      <w:r>
        <w:t>FR: VD_FINDINFO Décision / 2014 / 222 du 5 mars 2014</w:t>
      </w:r>
    </w:p>
    <w:p>
      <w:r>
        <w:t>IT: VD_FINDINFO Décision / 2014 / 222 del 5 marzo 2014</w:t>
      </w:r>
    </w:p>
    <w:p>
      <w:pPr>
        <w:pStyle w:val="Heading2"/>
      </w:pPr>
      <w:r>
        <w:t>Regeste</w:t>
      </w:r>
    </w:p>
    <w:p>
      <w:r>
        <w:t>RÉCUSATION, DEMANDE ADRESSÉE À L'AUTORITÉ | 56 let. f CPP (CH), 58 CPP (CH), 59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I.________ et L.________ SA à l’encontre de la procureure Myriam Bourquin (art. 13 de la loi d’introduction du code de procédure pénale suisse [LVCPP]; RSV 312.01).</w:t>
      </w:r>
    </w:p>
    <w:p>
      <w:r>
        <w:rPr>
          <w:b/>
        </w:rPr>
        <w:t>E. 2</w:t>
      </w:r>
    </w:p>
    <w:p>
      <w:r>
        <w:t>a) L'art. 56 let. a à f CPP énonce divers motifs de récusation qualifiés à l'égard de toute personne exerçant une fonction au sein d’une autorité pénale;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(ATF 126 I 68 c. 3a; TF 1B_629/2011 précité c.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(Moreillon/Parein-Reymond, Petit commentaire, Code de procédure pénale, Bâle 2013, nn. 23 ss ad rem. prél. aux art. 56 à 60 CPP et l’arrêt cité). Enfin, selon la jurisprudence, n'emportent pas prévention une décision défavorable à une partie (TF 1B_105/2013 du 21 mai 2013 c. 2.1 ; TF 1B_365/2009 du 22 mars 2010 c. 3.3) ou un refus d'administrer une preuve (ATF 116 Ia 135; Verniory, in : Commentaire romand, Code de procédure pénale suisse, Bâle 2011, n. 35 ad art. 56 CPP). b) En l’espèce, les requérants se réfèrent à plusieurs événements pour fonder la demande de récusation formulée à l'encontre de la procureure Bourquin: - Ils relèvent tout d'abord que la procureure aurait menacé de séquestrer le dossier de leur conseil lors de la première audition d'I.________, ce qui, à leurs yeux, ne serait ni justifié, ni justifiable. Ces faits remontent toutefois au 5 mai 2011 (cf. PV d'audition n° 1, lignes 1 et 104 ss). Dès lors que selon l'art. 58 al. 1 CPP, une demande de récusation doit intervenir sans délai, ces faits ne sont donc pas pertinents aujourd'hui. - Les requérants prétendent que leur conseil aurait été empêché à plusieurs reprises, lors d'auditions, de pouvoir faire son travail d'avocat. A défaut d'exemples fournis ou de citations faites sur ce point par les requérants, cette allégation ne peut être retenue. - Selon les requérants, la télécopie que la Procureure a adressée à leur conseil le 13 février 2014 (P. 66) jetterait l'opprobre sur Me Constantin. Si l'"étonnement" manifesté par la procureure dans ce courrier est de nature à tendre les relations entre magistrat et avocat, on ne peut néanmoins pas dire, comme le prétendent les requérants, que l'opprobre serait jeté sur leur avocat dans ce cas précis. - Les requérants reviennent enfin sur trois questions posées à S.________, employé auprès de L.________ SA, lors de son audition du 13 février 2014 (cf. PV d'audition n° 3), estimant que celles-ci vont au-delà de la mission du procureur et mettraient en cause personnellement l'avocat, en particulier lorsqu'il est demandé à Monsieur S.________ quel est le rôle joué par Me Constantin auprès de L.________ SA, si l'avocat a un intérêt financier dans cette société ou, enfin, pour quelle raison Me Constantin ou I.________ n'ont pas donné le nom d'une employée qui aurait travaillé sur le dossier faisant l'objet de la plainte de P.________. Si les questions posées à S.________ concernant le rôle de l'avocat Constantin sont inadéquates et proviennent sans nul doute d'une mauvaise compréhension par la procureure du rôle de l'enquêteur par rapport au conseil d'une partie, cette attitude ne va néanmoins pas jusqu'à faire apparaître chez celle-ci un rapport d'inimitié envers l'avocat et, partant, l'existence d'un motif de récusation.</w:t>
      </w:r>
    </w:p>
    <w:p>
      <w:r>
        <w:rPr>
          <w:b/>
        </w:rPr>
        <w:t>E. 3</w:t>
      </w:r>
    </w:p>
    <w:p>
      <w:r>
        <w:t>En définitive, mal fondée, la demande de récusation présentée le 14 février 2014 par I.________ et L.________ SA doit être rejetée. Les frais de la présente procédure, constitués en l'espèce du seul émolument de décision, par 550 fr. (art. 20 du Tarif des frais judiciaires pénaux [RSV 312.03.1]), seront exceptionnellement laissés à la charge de l’Etat (art. 59 al. 4 CPP), au vu de l'ensemble des circonstances. Par ces motifs, la Chambre des recours pénale, statuant à huis clos, prononce : I. La demande de récusation présentée le 14 février 2014 par I.________ et L.________ SA à l’encontre de la Procureure Myriam Bourquin est rejetée. II. Les frais de la présente décision, par 550 fr. (cinq cent cinquante francs), sont laissés à la charge de l’Etat. III. La présente décision est exécutoire. Le président :               La greffière : Du L'arrêt qui précède, dont la rédaction a été approuvée à huis clos, est notifié, par l'envoi d'une copie complète, à : - Me Olivier Constantin, avocat (pour I.________ et L.________ SA), - Ministère public central, et communiqué à : ‑ Mme la Procureure du Ministère public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