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218 vom 31. Oktober 2012</w:t>
      </w:r>
    </w:p>
    <w:p>
      <w:r>
        <w:t>VD Tribunal cantonal, 2012-10-31, FR</w:t>
      </w:r>
    </w:p>
    <w:p>
      <w:r>
        <w:rPr>
          <w:b/>
        </w:rPr>
        <w:t xml:space="preserve">Quelle: </w:t>
      </w:r>
      <w:r>
        <w:t>https://mcp.opencaselaw.ch/entscheid/vd_findinfo_D_cision___2014___218</w:t>
      </w:r>
    </w:p>
    <w:p>
      <w:r>
        <w:t>FR: VD_FINDINFO Décision / 2014 / 218 du 31 octobre 2012</w:t>
      </w:r>
    </w:p>
    <w:p>
      <w:r>
        <w:t>IT: VD_FINDINFO Décision / 2014 / 218 del 31 ottobre 2012</w:t>
      </w:r>
    </w:p>
    <w:p>
      <w:pPr>
        <w:pStyle w:val="Heading2"/>
      </w:pPr>
      <w:r>
        <w:t>Regeste</w:t>
      </w:r>
    </w:p>
    <w:p>
      <w:r>
        <w:t>CLASSEMENT DE LA PROCÉDURE, FRAIS JUDICIAIRES, INDEMNITÉ{EN GÉNÉRAL}, PLAINTE PÉNALE, PROCÉDÉ TÉMÉRAIRE | 319 CPP (CH), 395 let. b CPP (CH), 420 CPP, 427 CPP (CH), 432 CPP (CH)</w:t>
      </w:r>
    </w:p>
    <w:p>
      <w:pPr>
        <w:pStyle w:val="Heading2"/>
      </w:pPr>
      <w:r>
        <w:t>Erwägungen</w:t>
      </w:r>
    </w:p>
    <w:p>
      <w:r>
        <w:rPr>
          <w:b/>
        </w:rPr>
        <w:t>E. 1</w:t>
      </w:r>
    </w:p>
    <w:p>
      <w:r>
        <w:t>a) Interjeté dans le délai légal (art. 322 al. 2 CPP [Code de procédure pénale suisse du 5 octobre 2007; RS 312.0]), contre une décision du Ministère public (art. 393 al. 1 let. a CPP), par la partie plaignante qui a qualité pour recourir (art. 382 al. 1 CPP) et dans les formes prescrites (art. 385 al. 1 CPP),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pas le classement en lui-même, mais uniquement la mise à sa charge de l’indemnité de 2'400 fr. allouée à A.________ au titre de frais de défense de l’art. 429 CPP, ainsi que des frais de procédure, par 750 francs. La valeur litigieuse place donc le recours dans la compétence d’un juge unique de la Chambre des recours pénale (art. 395 let. b CPP).</w:t>
      </w:r>
    </w:p>
    <w:p>
      <w:r>
        <w:rPr>
          <w:b/>
        </w:rPr>
        <w:t>E. 2</w:t>
      </w:r>
    </w:p>
    <w:p>
      <w:r>
        <w:t>a)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d’une action récursoire qui donne à la Confédération ou au canton la possibilité d’intenter une action récursoire (TF 6B_5/2013 du 19 février 2013 c. 2.5 et 2.6; Crevoisier, in : Kuhn/Jeanneret [éd.], Commentaire romand, Code de procédure pénale suisse, 2011, nn. 1 s. ad art. 420 CPP, p. 1848; Domeisen, in : Niggli/Heer/Wiprächtiger [éd.], Basler Kommentar, Schweizerische Strafprozessordnung, Jugendstrafprozessordnung, Bâle 2011, n. 2 ad art. 420 CPP, p. 2774, et les réf. cit.; Schmid, Schweizerische Strafprozessordnung, Praxiskommentar, Zurich/St-Gall 2009, n. 1 ad art. 420 CPP, p. 812; Pitteloud, Code de procédure pénale suisse [CPP], Commentaire à l'usage des praticiens, Zurich/St-Gall 2012, n. 1283, p. 851, et les réf. cit.). L’action récursoire peut porter sur toutes les dépenses assumées par l’Etat en raison du fait de tiers (Domeisen, op. cit., n. 4 ad art. 420 CPP, p. 2775, et les réf. cit.; Schmid, op. cit., n. 3 ad art. 420 CPP, p. 812; Pitteloud, op. cit., n. 1283, p. 851). La première condition pour qu’une action puisse être intentée est que le responsable ait agi intentionnellement ou ait fait preuve de négligence grave. D’une certaine manière, cette condition est identique à celle qui prévaut dans le cadre d’infractions poursuivies sur plainte en autorisant à condamner à des frais le plaignant qui aurait «agi de manière téméraire ou par négligence grave», par application de l’art. 427 al. 2 CPP (Pitteloud, op. cit., n. 1284, p. 852). b)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 Kuhn/ Jeanneret [éd.], op. cit., n.</w:t>
      </w:r>
    </w:p>
    <w:p>
      <w:r>
        <w:rPr>
          <w:b/>
        </w:rPr>
        <w:t>E. 5</w:t>
      </w:r>
    </w:p>
    <w:p>
      <w:r>
        <w:t>ad art. 427 CPP; Domeisen, in : Niggli/Heer/ Wiprächtiger [éd.], op. cit., nn. 8 à 12 ad art. 427 CPP; Griesser, in : Donatsch/ 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c) L’art. 432 al. 1 CPP prévoit que le prévenu qui obtient gain de cause peut demander à la partie plaignante une juste indemnité pour les dépenses occasionnées par les conclusions civiles.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La jurisprudence résumée ci-dessus est donc applicable par analogie. d) En l’espèce, il convient d’abord de relever que les art. 427 al. 1 et 432 al. 1 CPP ne sauraient s’appliquer, faute pour la partie plaignante d’avoir pris des conclusions civiles, respectivement de s’être constituée demandeur au civil. Ensuite, il y a lieu de rappeler que l’enquête qui a abouti au classement de la procédure en faveur d’A.________ était ouverte pour abus d’autorité (art. 312 CP), infraction se poursuivant d'office, et violation du secret professionnel (art. 321 ch. 1 CP), infraction se poursuivant sur plainte. Peuvent ainsi entrer en ligne de compte les art. 420, 427 al. 2 et 432 al. 2 CPP. Dès lors, pour mettre à la charge du recourant tant les frais de procédure que l’indemnité allouée à la prénommée, la question à trancher est celle de savoir si le recourant a agi avec témérité ou négligence grave en déposant plainte pénale contre A.________. Or, il convient de répondre par l’affirmative à cette question. En effet, le recourant savait dès le départ ce qui s’était réellement passé, à savoir que rien ne pouvait être reproché à A.________. Par conséquent, l’argument du recourant selon lequel il n’aurait pas agi par témérité, dès lors que son recours contre la précédente ordonnance de classement du 31 octobre 2012 avait été admis par la cour de céans, tombe à faux. C’est bien parce que l’intéressé a fait des déclarations erronées qui ont dû être vérifiées que la procédure a pris de l’ampleur. Il devait ainsi se rendre compte, en pesant soigneusement le pour et le contre de la situation, qu'il n'était pas fondé à se considérer comme lésé et à déposer plainte. Ce faisant, il a excédé les limites de son droit de réagir, de sorte que sa responsabilité fautive est avérée. Un plaideur raisonnable n’aurait en l’espèce pas provoqué l’ouverture d’une procédure pénale. C’est donc à juste titre que le procureur a mis à la charge de L.________ les frais de procédure, ainsi que l’indemnité allouée à A.________ au titre de frais de défense de l’art. 429 CPP. 3. Il résulte de ce qui précède que le recours, manifestement mal fondé, doit être rejeté sans autres échanges d’écritures (art. 390 al. 2 CPP), de sorte que la requête du recourant tendant à l’allocation d’une indemnité pour la procédure de recours doit également être rejetée. Les frais de la procédure de recours, constitués en l’espèce du seul émolument d'arrêt (art. 422 al. 1 CPP), par 720 fr. (art. 20 al. 1 TFJP [tarif des frais judiciaires pénaux; RSV 312.03.1]), seront mis à la charge du recourant, qui succombe (art. 428 al. 1 CPP). Par ces motifs, le juge de la Chambre des recours pénale, statuant à huis clos, prononce : I. Le recours est rejeté. II. L’ordonnance du 18 octobre 2013 est confirmée. III. Les frais de la procédure de recours, par 720 fr. (sept cent vingt francs), sont mis à la charge du recourant. IV. Le présent arrêt est exécutoire. Le juge :               La greffière : Du L'arrêt qui précède, dont la rédaction a été approuvée à huis clos, est notifié, par l'envoi d'une copie complète, à : - M. Fabien Mingard, avocat (pour L.________), - M. Jean-Jacques Martin, avocat (pour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