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216 vom 23. Oktober 2013</w:t>
      </w:r>
    </w:p>
    <w:p>
      <w:r>
        <w:t>VD Tribunal cantonal, 2013-10-23, FR</w:t>
      </w:r>
    </w:p>
    <w:p>
      <w:r>
        <w:rPr>
          <w:b/>
        </w:rPr>
        <w:t xml:space="preserve">Quelle: </w:t>
      </w:r>
      <w:r>
        <w:t>https://mcp.opencaselaw.ch/entscheid/vd_findinfo_D_cision___2014___216</w:t>
      </w:r>
    </w:p>
    <w:p>
      <w:r>
        <w:t>FR: VD_FINDINFO Décision / 2014 / 216 du 23 octobre 2013</w:t>
      </w:r>
    </w:p>
    <w:p>
      <w:r>
        <w:t>IT: VD_FINDINFO Décision / 2014 / 216 del 23 ottobre 2013</w:t>
      </w:r>
    </w:p>
    <w:p>
      <w:pPr>
        <w:pStyle w:val="Heading2"/>
      </w:pPr>
      <w:r>
        <w:t>Regeste</w:t>
      </w:r>
    </w:p>
    <w:p>
      <w:r>
        <w:t>NON-LIEU, ABUS DE CONFIANCE, AFFAIRE CIVILE | 138 ch. 1 CP, 138 CP, 310 CPP (CH), 393 al. 1 let. a CPP (CH)</w:t>
      </w:r>
    </w:p>
    <w:p>
      <w:pPr>
        <w:pStyle w:val="Heading2"/>
      </w:pPr>
      <w:r>
        <w:t>Erwägungen</w:t>
      </w:r>
    </w:p>
    <w:p>
      <w:r>
        <w:rPr>
          <w:b/>
        </w:rPr>
        <w:t>E. 1</w:t>
      </w:r>
    </w:p>
    <w:p>
      <w:r>
        <w:t>Interjeté dans le délai légal (art. 322 al. 2 CPP, par renvoi de l'art. 310 al. 2 et art. 396 al. 1 CPP) contre une décision du Ministère public (art. 393 al. 1 let. a CPP), par la partie plaignante qui a qualité pour recourir (art. 382 al. 1 CPP) et dans les formes prescrites (art. 385 al. 1 CPP), le recours est recevable.</w:t>
      </w:r>
    </w:p>
    <w:p>
      <w:r>
        <w:rPr>
          <w:b/>
        </w:rPr>
        <w:t>E. 2</w:t>
      </w:r>
    </w:p>
    <w:p>
      <w:r>
        <w:t>Le recourant estime avoir été victime d’abus de confiance de la part de J.________. a) Conformément à l'art. 310 let. a CPP, le procureur rend immédiatement – c'est-à-dire sans qu'une instruction soit ouverte – une ordonnance de non-entrée en matière lorsqu'il apparaît, à réception de la dénonciation (cf. art. 301 s. CPP) ou de la plainte (Cornu, in :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 3.1; TF 1B_67/2012 du 29 mai 2012 c. 2.2). Selon cette disposition, il importe donc que les éléments constitutifs de l'infraction ne soient manifestement pas réunis. En d'autres termes, il faut être certain que l'état de fait ne constitue aucune infraction, ce qui est le cas lors de litiges purement civils.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JT 2012 IV 160 c. 2.3 et les références citées). En revanche, le Ministère public doit pouvoir rendre une ordonnance de non-entrée en matière dans les cas où il apparaît d’emblée qu’aucun acte d’enquête ne pourra apporter la preuve d’une infraction à la charge d’une personne déterminée (cf. TF 1B_67/2012 du 29 mai 2012 c. 3.2). b) L’infraction d’abus de confiance (art. 138 ch. 1 CP [Code pénal du 21 décembre 1937; RS 311.0]) suppose la réalisation des éléments objectifs suivants : un auteur à qui une chose mobilière ou une valeur patrimoniale a été confiée, l'objet de l'infraction qui peut consister en une chose mobilière ou des valeurs patrimoniales confiées, un acte d'appropriation portant sur l'objet de l'infraction et un dommage (Dupuis et al., Petit commentaire. Code pénal, Bâle 2012, n. 8 ad art. 138 CP). Sur le plan subjectif, cette infraction est intentionnelle, le dol éventuel étant suffisant, et l'auteur doit agir dans un dessein d'enrichissement illégitime (Dupuis et al., op. cit., nn. 43 ss ad art. 138 CP et les références citées). c) En l’espèce, au regard des considérations qui précèdent (cf. c. 2b supra), force est de constater que le comportement décrit par le recourant dans sa plainte pénale, à savoir le fait que la prévenue ne lui ait pas remboursé les montants qu’il lui avait prêtés alors qu’elle s’était engagée à le faire, n’est manifestement pas constitutif d’un abus de confiance, les éléments objectifs et subjectifs de cette infraction n’étant manifestement pas réalisés. De surcroît, les faits dénoncés ne sont susceptibles de tomber sous le coup d’aucune autre infraction pénale. Il s’agit au contraire d’une affaire relevant exclusivement du droit civil. Ainsi, si le plaignant s’estimait lésé par le comportement de J.________, il lui appartenait de faire valoir ses droits dans le cadre d’une procédure civile ou par la voie de l’exécution forcée. Il résulte de ce qui précède que c'est à bon droit que le Procureur a refusé d'entrer en matière sur la plainte pénale du recourant.</w:t>
      </w:r>
    </w:p>
    <w:p>
      <w:r>
        <w:rPr>
          <w:b/>
        </w:rPr>
        <w:t>E. 3</w:t>
      </w:r>
    </w:p>
    <w:p>
      <w:r>
        <w:t>En définitive, le recours, manifestement mal fondé, doit être rejeté sans autres échanges d’écritures (art. 390 al. 2 CPP) et l’ordonnance entreprise confirmée. Les frais de la procédure de recours, constitués du seul émolument d'arrêt, par 440 fr. (art. 20 al. 1 TFJP [tarif des frais judiciaires pénaux; RSV 312.03.1]), seront mis à la charge du recourant qui succombe (art. 428 al. 1 CPP). Par ces motifs, la Chambre des recours pénale, statuant à huis clos, prononce : I. Le recours est rejeté. II. L’ordonnance du 23 octobre 2013 est confirmée. III. Les frais de la procédure de recours, par 440 fr. (quatre cent quarante francs), sont mis à la charge de F.________. IV. Le présent arrêt est exécutoire. Le président :               La greffière : Du L'arrêt qui précède, dont la rédaction a été approuvée à huis clos, est notifié, par l'envoi d'une copie complète, à : - M. F.________,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