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213 vom 5. März 2014</w:t>
      </w:r>
    </w:p>
    <w:p>
      <w:r>
        <w:t>VD Tribunal cantonal, 2014-03-05, FR</w:t>
      </w:r>
    </w:p>
    <w:p>
      <w:r>
        <w:rPr>
          <w:b/>
        </w:rPr>
        <w:t xml:space="preserve">Quelle: </w:t>
      </w:r>
      <w:r>
        <w:t>https://mcp.opencaselaw.ch/entscheid/vd_findinfo_D_cision___2014___213</w:t>
      </w:r>
    </w:p>
    <w:p>
      <w:r>
        <w:t>FR: VD_FINDINFO Décision / 2014 / 213 du 5 mars 2014</w:t>
      </w:r>
    </w:p>
    <w:p>
      <w:r>
        <w:t>IT: VD_FINDINFO Décision / 2014 / 213 del 5 marzo 2014</w:t>
      </w:r>
    </w:p>
    <w:p>
      <w:pPr>
        <w:pStyle w:val="Heading2"/>
      </w:pPr>
      <w:r>
        <w:t>Regeste</w:t>
      </w:r>
    </w:p>
    <w:p>
      <w:r>
        <w:t>NON-LIEU, SIGNATURE, FALSIFICATION{ACTIVITÉ} | 319 al. 1 CPP (CH)</w:t>
      </w:r>
    </w:p>
    <w:p>
      <w:pPr>
        <w:pStyle w:val="Heading2"/>
      </w:pPr>
      <w:r>
        <w:t>Erwägungen</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c) Le Procureur fonde le classement prononcé essentiellement sur l’absence de tout intérêt du plaignant à conserver l’ancien bornage de son bien-fonds, respectivement sur le défaut de tout bénéfice susceptible d’être procuré par une contrefaçon. Il ressort pourtant des auditions de [...] et d’ [...] que le recourant n’avait pas consenti au remembrement parcellaire (PV aud. 2, lignes 50-51, et PV aud. 3, ligne 84, respectivement). De plus, l’ingénieur [...] n’a dit savoir que par le syndic [...] que le plaignant était d’accord (PV aud. 4, lignes 62); il a même relevé qu’il ignorait le nombre exact d’exemplaires originaux signés du plan qu’il avait vus (PV aud. 4, lignes 57-58). Pour sa part, le plaignant n’a eu de cesse, durant toute la procédure, de contester avoir donné son accord à l’amélioration foncière en tant qu’elle touchait son domaine (cf. not. PV aud. 1, lignes 72-73); le fait qu’il exploite déjà sa parcelle dans sa nouvelle délimitation ne saurait emporter acquiescement par actes concluants. L’approbation du plan modifié ayant eu lieu entre absents, soit par circulation des copies du document, personne n’affirme positivement que le plaignant serait le signataire de la pièce arguée de faux. La contrefaçon de la signature d’un propriétaire foncier apposée au pied d’un plan de parcelles dans une amélioration foncière réalise à l’évidence les éléments constitutifs objectifs de l’infraction de faux dans les titres, réprimée par l’art. 251 CP (Code pénal; RS 311.0). Pour ce qui est de l’élément constitutif subjectif du faux dans les titres, il suffit que l’auteur veuille améliorer sa situation personnelle, l’avantage au sens légal pouvant être patrimonial ou d’une autre nature (Corboz, Les infractions en droit suisse, vol. II, 3 e éd, Berne 2010, n. 180 ad art. 251 CP). De plus, à défaut, en particulier, de toute référence à la valeur des terrains, l’absence de dessein d’enrichissement procuré par le titre prétendument contrefait ne saurait être sans autre déduite du fait que les parts de parcelles échangées sont de même surface. Pour le reste, c’est certes à juste titre que le Procureur relève qu’il est peu probable qu’une expertise graphologique puisse établir positivement l’auteur de la contrefaçon éventuelle. Il n’en demeure pas moins qu’elle pourrait, avec un degré de probabilité sensiblement plus élevé, exclure que les signatures arguées de faux soient de la main du plaignant, ce qui suffirait à invalider le plan incriminé. Enfin, si le coût d’une expertise graphologique devait être tenu pour élevé par rapport à l’objet de l’action pénale, il serait loisible au Procureur de requérir de la partie plaignante le versement d’une avance de frais selon l’art. 184 al. 7 CPP. Il s’ensuit, à défaut de tout motif de classement en l’état de la procédure, que le Procureur est tenu de mettre en œuvre de plus amples mesures d’instruction pour établir l’existence et, le cas échéant, l’auteur d’une éventuelle infraction pénale en relation avec le titre argué de faux.</w:t>
      </w:r>
    </w:p>
    <w:p>
      <w:r>
        <w:rPr>
          <w:b/>
        </w:rPr>
        <w:t>E. 3</w:t>
      </w:r>
    </w:p>
    <w:p>
      <w:r>
        <w:t>a) Il résulte de ce qui précède que le recours doit être admis, l’ordonnance de classement du 18 novembre 2013 annulée et la cause renvoyée au Ministère public pour qu’il procède dans le sens des considérants. b) Le recourant obtenant entièrement de gain de cause, les frais de la procédure de recours, limités à l’émolument d’arrêt, par 660 fr. (art. 20 al. 1 TFJP [tarif des frais judiciaires pénaux; RSV 312.03.1]), seront laissés à la charge de l’Etat (art. 423 al. 1 CPP). c)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18 novembre 2013 est annulée. III. Le dossier de la cause est renvoyé au Ministère public de l’arrondissement du Nord vaudois pour qu'il procède dans le sens des considérants. IV. Les frais de la procédure de recours, par 660 fr. (six cent soixante francs), sont laissés à la charge de l’Etat. V. Le présent arrêt est exécutoire. Le président :               Le greffier : Du L'arrêt qui précède, dont la rédaction a été approuvée à huis clos, est notifié, par l'envoi d'une copie complète, à : - Me Aba Neeman, avocat (pour A.________), - Ministère public central, et communiquée à : - Monsieur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