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 vom 14. November 2013</w:t>
      </w:r>
    </w:p>
    <w:p>
      <w:r>
        <w:t>VD Tribunal cantonal, 2013-11-14, FR</w:t>
      </w:r>
    </w:p>
    <w:p>
      <w:r>
        <w:rPr>
          <w:b/>
        </w:rPr>
        <w:t xml:space="preserve">Quelle: </w:t>
      </w:r>
      <w:r>
        <w:t>https://mcp.opencaselaw.ch/entscheid/vd_findinfo_D_cision___2014___19</w:t>
      </w:r>
    </w:p>
    <w:p>
      <w:r>
        <w:t>FR: VD_FINDINFO Décision / 2014 / 19 du 14 novembre 2013</w:t>
      </w:r>
    </w:p>
    <w:p>
      <w:r>
        <w:t>IT: VD_FINDINFO Décision / 2014 / 19 del 14 novembre 2013</w:t>
      </w:r>
    </w:p>
    <w:p>
      <w:pPr>
        <w:pStyle w:val="Heading2"/>
      </w:pPr>
      <w:r>
        <w:t>Regeste</w:t>
      </w:r>
    </w:p>
    <w:p>
      <w:r>
        <w:t>INDEMNITÉ{EN GÉNÉRAL}, DÉFENSE D'OFFICE | 135 CPP (CH)</w:t>
      </w:r>
    </w:p>
    <w:p>
      <w:pPr>
        <w:pStyle w:val="Heading2"/>
      </w:pPr>
      <w:r>
        <w:t>Erwägungen</w:t>
      </w:r>
    </w:p>
    <w:p>
      <w:r>
        <w:rPr>
          <w:b/>
        </w:rPr>
        <w:t>E. 1</w:t>
      </w:r>
    </w:p>
    <w:p>
      <w:r>
        <w:t>a) 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H.________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entre dans la notion de conséquences économiques accessoires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CREP 21 octobre 2013/628; CREP 15 octobre 2013/637; CREP 12 septembre 2013/575).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CREP 21 octobre 2013/628; CREP 15 octobre 2013/637; CREP 12 septembre 2013/575). En l’occurrence, le montant réclamé par le recourant s'élève à 4'195 fr. 80 et celui alloué par jugement du 14 novembre 2013 à 2'948 fr. 40. Ainsi, le montant litigieux s'élève à 1'247 fr. 40 (4'195 fr. 80 – 2'948 fr. 40), de sorte que le recours relève de la compétence d'un juge unique de la Chambre des recours pénale.</w:t>
      </w:r>
    </w:p>
    <w:p>
      <w:r>
        <w:rPr>
          <w:b/>
        </w:rPr>
        <w:t>E. 2</w:t>
      </w:r>
    </w:p>
    <w:p>
      <w:r>
        <w:t>Le recourant fait grief au premier juge d’avoir réduit à tort ses honoraires. Il estime que la durée totale des activités effectuées n’était pas excessive.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l’audience du 14 novembre 2013, le recourant a produit une liste des opérations, qui mentionnait des opérations sans préciser le temps consacré à chacune d’elles et indiquait un total de 29 heures d’activité et 150 fr. de débours non détaillés (cf. P. 5 du bordereau produit à l’appui du recours). Les 29 heures annoncées ne comprenaient pas la durée de l’audience. En l’occurrence, les premiers juges ont admis 22 heures d’activité d’avocat-stagiaire, vacations et débours en sus. Or, les explications fournies par le recourant dans son mémoire de recours sont convaincantes. En effet, au vu notamment de la gravité de la cause – le prévenu a été condamné à dix-huit mois de peine privative de liberté et sa libération conditionnelle a été révoquée –, de la durée de la procédure, de l’ampleur du dossier – celui-ci comprend près de 450 pages –, du temps consacré à la rédaction des déterminations du 5 février 2013 – lesquelles comportent 19 pages (P. 9 du bordereau produit à l’appui du recours) –, et du temps consacré à l’étude du dossier (cf. P. 62/1), il faut admettre avec le recourant que la liste des opérations dont il se prévaut ne comporte aucun procédé superflu et que la durée d’activité dont elle fait état s’avère adéquate. En outre, il sera tenu compte de la durée de l’audience à hauteur de trois heures, de la vacation entre l’étude du recourant et le Tribunal d’arrondissement de la Broye et du Nord vaudois, ainsi que des débours. Sur le vu de ce qui précède, l’indemnité d’office à allouer à Me R.________ doit être arrêtée à 4'136 fr. 40, correspondant à 3’520 fr. d’honoraires (soit 32 heures d’activité [29 heures + 3 heures d’audience] à 110 fr.), à 150 fr. de débours et à 160 fr. de vacations (2 x 80 fr.), plus la TVA sur ces montants par 306 fr. 40.</w:t>
      </w:r>
    </w:p>
    <w:p>
      <w:r>
        <w:rPr>
          <w:b/>
        </w:rPr>
        <w:t>E. 3</w:t>
      </w:r>
    </w:p>
    <w:p>
      <w:r>
        <w:t>En définitive, le recours doit être admis et le jugement entrepris réformé en ce sens que l’indemnité due à Me R.________ en sa qualité de défenseur d’office est arrêtée à 4'136 fr. 40, TVA et débours compris, à charge de l’Etat. Le défenseur d'office qui recourt en son nom a droit à des honoraires (Ruckstuhl, in: Niggli/Heer/Wiprächtiger [éd.], op. cit., n. 16 et 18 ad art. 135 CPP, p. 913; Pra 2008, n° 46; CREP 9 novembre 2011/477). L'indemnité qu'il convient d'allouer à ce titre à Me R.________ doit être fixée à 420 fr. (3 heures d’avocat-stagiaire et 30 minutes d’avocat), plus la TVA par 33 fr. 60, soit un total de 453 fr. 60. Les frais de la procédure de recours, constitués de l'émolument d'arrêt, par 630 fr. (art. 20 al. 1 TFJP [tarif des frais judiciaires pénaux du 28 septembre 2010; RSV 312.03.1]), ainsi que l'indemnité allouée au recourant, par 453 fr. 60, seront laissés à la charge de l'Etat (art. 423 al. 1 CPP). Par ces motifs, la Chambre des recours pénale, statuant à huis clos, prononce : I. Le recours est admis. II. Le jugement du 14 novembre 2013 est réformé aux chiffres VIII et IX de son dispositif comme il suit : « VIII.              arrête l'indemnité de l'avocat R.________, défenseur d'office de H.________, à 4'136 fr. 40, débours et TVA compris. IX.              met les frais de la cause, par 19'110 fr. 40, indemnité de son défenseur d’office comprise, à la charge de H.________ ». III. L’indemnité allouée à Me R.________ pour la procédure de recours est fixée à 453 fr. 60 (quatre cent cinquante-trois francs et soixante centimes). IV. Les frais d'arrêt, par 630 fr. (six cent trente francs), ainsi que l'indemnité allouée à Me R.________, par 453 fr. 60 (quatre cent cinquante-trois francs et soixante centimes), sont laissés à la charge de l'Etat. V. Le présent arrêt est exécutoire. Le juge :               La greffière : Du L'arrêt qui précède, dont la rédaction a été approuvée à huis clos, est notifié, par l'envoi d'une copie complète, à : - M. R.________, avocat, - Ministère public central, et communiqué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