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187 vom 19. Februar 2014</w:t>
      </w:r>
    </w:p>
    <w:p>
      <w:r>
        <w:t>VD Tribunal cantonal, 2014-02-19, FR</w:t>
      </w:r>
    </w:p>
    <w:p>
      <w:r>
        <w:rPr>
          <w:b/>
        </w:rPr>
        <w:t xml:space="preserve">Quelle: </w:t>
      </w:r>
      <w:r>
        <w:t>https://mcp.opencaselaw.ch/entscheid/vd_findinfo_D_cision___2014___187</w:t>
      </w:r>
    </w:p>
    <w:p>
      <w:r>
        <w:t>FR: VD_FINDINFO Décision / 2014 / 187 du 19 février 2014</w:t>
      </w:r>
    </w:p>
    <w:p>
      <w:r>
        <w:t>IT: VD_FINDINFO Décision / 2014 / 187 del 19 febbraio 2014</w:t>
      </w:r>
    </w:p>
    <w:p>
      <w:pPr>
        <w:pStyle w:val="Heading2"/>
      </w:pPr>
      <w:r>
        <w:t>Regeste</w:t>
      </w:r>
    </w:p>
    <w:p>
      <w:r>
        <w:t>RÉCUSATION, DEMANDE ADRESSÉE À L'AUTORITÉ | 56 CPP (CH), 56 let. f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B.M.________ et A.M.________ à l’encontre du Procureur P.________ (art. 13 de la loi d’introduction du code de procédure pénale suisse [LVCPP]; RSV 312.01).</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précité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Enfin, selon la jurisprudence, n'emportent pas prévention une décision défavorable à une partie (TF 1B_105/2013 du 21 mai 2013 c. 2.1 ; TF 1B_365/2009 du 22 mars 2010 c. 3.3) ou un refus d'administrer une preuve (ATF 116 Ia 135; Verniory, in : Commentaire romand, Code de procédure pénale suisse, Bâle 2011, n. 35 ad art. 56 CPP). b) En l’espèce, les requérants font grief au Procureur P.________ de vouloir classer la procédure pénale ouverte suite à leur dépôt de plainte, le 28 août 2013, contre T.________ pour dénonciation calomnieuse, diffamation et calomnie. Ils font valoir que leurs précédentes plaintes traitées par ce magistrat avaient abouti à des classements, de sorte que le Procureur serait prévenu contre eux. Or, comme rappelé ci-dessus, des décisions défavorables à une partie ne constituent pas un motif de récusation au sens de l’art. 56 let. f CPP. On relèvera d’ailleurs que les parties à une procédure judiciaire doivent contester les décisions qu'elles estiment mal fondées par le biais des procédures de recours prévues par la loi (cf. TF 1B_105/2013 précité c. 2.2), ce que les requérants n’ont jamais fait en ce qui concerne les classements. Il n'appartient en outre pas à la Chambre des recours pénale d'examiner la conduite d’une procédure à la façon d'un organe de surveillance (CREP 17 août 2013/499 c. 2.2 et les références citées). A ce titre, on ne saurait considérer comme fondée l’impression qu’ont les requérants sur la partialité du Procureur P.________, en raison du fait, comme ils le soutiennent, que celui-ci ne reproduirait pas exactement les propos tenus lors des auditions ; ces reproches, qui mettent en cause l’intégrité professionnelle du magistrat, ne reposent sur aucune circonstance concrète, constatée objectivement. Quant au renvoi par le Procureur d’A.M.________ devant le Tribunal de police ensuite d’une plainte déposée contre elle, il ne fait aucunement apparaître une apparence de prévention du magistrat, la prévenue ayant été reconnue coupable d’injure et de contrainte par le jugement du tribunal de première instance, jugement d’ailleurs confirmé par la Cour d’appel pénale (cf. CAPE 12 septembre 2013/189). Pour le surplus, l’examen du dossier ne révèle pas d’éléments susceptibles de démontrer une quelconque prévention du Procureur P.________. Il s’ensuit qu’aucun motif de récusation sens de l'art. 56 let. f CPP n'est réalisé en l'espèce.</w:t>
      </w:r>
    </w:p>
    <w:p>
      <w:r>
        <w:rPr>
          <w:b/>
        </w:rPr>
        <w:t>E. 3</w:t>
      </w:r>
    </w:p>
    <w:p>
      <w:r>
        <w:t>En définitive, mal fondée, la demande de récusation présentée le 11 février 2014 par B.M.________ et A.M.________ doit être rejetée. Les frais de la présente procédure, constitués en l'espèce du seul émolument de décision, par 550 fr. (art. 20 du Tarif des frais judiciaires pénaux [RSV 312.03.1]), seront mis à la charge des requérants (art. 59 al. 4 CPP), solidairement entre eux (art. 418 al. 2 CPP). Par ces motifs, la Chambre des recours pénale, statuant à huis clos, prononce : I. La demande de récusation présentée le 14 février 2014 par B.M.________ et A.M.________ à l’encontre du Procureur P.________ est rejetée. II. Les frais de la présente décision, par 550 fr. (cinq cent cinquante francs), sont mis à la charge de B.M.________ et A.M.________, solidairement entre eux. III. La présente décision est exécutoire. Le président : La greffière : Du La décision qui précède, dont la rédaction a été approuvée à huis clos, est notifiée, par l'envoi d'une copie complète, à : - M. Michel Celi Vegas, avocat (pour B.M.________ et A.M.________),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