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181 vom 27. Juni 2013</w:t>
      </w:r>
    </w:p>
    <w:p>
      <w:r>
        <w:t>VD Tribunal cantonal, 2013-06-27, FR</w:t>
      </w:r>
    </w:p>
    <w:p>
      <w:r>
        <w:rPr>
          <w:b/>
        </w:rPr>
        <w:t xml:space="preserve">Quelle: </w:t>
      </w:r>
      <w:r>
        <w:t>https://mcp.opencaselaw.ch/entscheid/vd_findinfo_D_cision___2014___181</w:t>
      </w:r>
    </w:p>
    <w:p>
      <w:r>
        <w:t>FR: VD_FINDINFO Décision / 2014 / 181 du 27 juin 2013</w:t>
      </w:r>
    </w:p>
    <w:p>
      <w:r>
        <w:t>IT: VD_FINDINFO Décision / 2014 / 181 del 27 giugno 2013</w:t>
      </w:r>
    </w:p>
    <w:p>
      <w:pPr>
        <w:pStyle w:val="Heading2"/>
      </w:pPr>
      <w:r>
        <w:t>Regeste</w:t>
      </w:r>
    </w:p>
    <w:p>
      <w:r>
        <w:t>LIBÉRATION CONDITIONNELLE, REJET DE LA DEMANDE, PRONOSTIC | 86 CP, 26 LEP, 38 LEP</w:t>
      </w:r>
    </w:p>
    <w:p>
      <w:pPr>
        <w:pStyle w:val="Heading2"/>
      </w:pPr>
      <w:r>
        <w:t>Erwägungen</w:t>
      </w:r>
    </w:p>
    <w:p>
      <w:r>
        <w:rPr>
          <w:b/>
        </w:rPr>
        <w:t>E. 1</w:t>
      </w:r>
    </w:p>
    <w:p>
      <w:r>
        <w:t>a) L’art. 26 al. 1 de la loi cantonale du</w:t>
      </w:r>
    </w:p>
    <w:p>
      <w:r>
        <w:rPr>
          <w:b/>
        </w:rPr>
        <w:t>E. 4</w:t>
      </w:r>
    </w:p>
    <w:p>
      <w:r>
        <w:t>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Maire, La libération conditionnelle, in: Kuhn/Moreillon/ 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des deux tiers de la peine prévue par l'art. 86 al. 1 CP est réalisée depuis le 8 février 2014. La condition du bon comportement du recourant en détention doit également être considérée comme réalisée. Seule est donc litigieuse la question relative au pronostic. A cet égard, à l’instar de l’OEP et du Ministère public, il y a lieu de constater que le pronostic est clairement défavorable. En effet, le condamné, bien qu’il dise regretter la commission de ses actes, persiste encore aujourd’hui à les minimiser en soutenant qu’ils seraient la conséquence de sa consommation d’alcool (cf. P. 5 p. 2). En outre, force est de constater que les projets du recourant ne sont pas réalistes. Il a expliqué vouloir se rendre à Marseille pour rejoindre son amie et leur fils. Or il n’a eu aucune nouvelle de son amie durant sa détention et ne semble pas être en mesure de pouvoir la contacter (P. 5 p. 3). Il n’a au demeurant jamais rencontré son fils et ne l’a dès lors pas reconnu (ibidem). Sur le plan professionnel, le recourant a dit vouloir trouver un travail de coiffeur ou de réparateur de téléphone sur les marchés (cf. P. 5 p. 2 et rapport de la direction de la prison de la Croisée du 24 octobre 2013). Toutefois, il n’a produit aucun document qui attesterait de la recherche d’un emploi. Il a également affirmé avoir de la famille en France, mais a refusé de donner des indications à ce sujet en prétextant ne rien pouvoir dire car « cela doit rester secret » (P. 5 p. 3). Enfin, S.________ ne possède aucune autorisation de séjour en France et n’a à ce jour entrepris aucune démarche en ce sens. Autant d’incertitudes sur l’avenir du recourant démontrent que s’il devait être libéré conditionnellement, il se retrouverait à sa sortie de prison dans les mêmes circonstances que celles qui prévalaient lors de la commission des infractions pour lesquelles il a été condamné. Il résulte de ce qui précède que c’est à bon droit que la Juge d'application des peines a refusé d’accorder la libération conditionnelle à S.________. 3. En définitive, le recours, manifestement mal fondé, doit être rejeté sans autres échanges d'écritures (art. 390 al. 2 CPP) et l’ordonnance entreprise confirmée. Les frais de la procédure de recours, constitués en l’espèce de l’émolument d'arrêt, par 880 fr. (art. 20 al. 1 TFJP; RSV 312.03.1), et des frais imputables à la défense d’office (art. 422 al. 1 et 2 let. a CPP), fixés à 700 fr., plus 56 fr. de TVA, soit un total de 756 fr. ,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7 février 2014 est confirmée. III. L'indemnité allouée au défenseur d'office de S.________ est fixée à 756 fr. (sept cent cinquante-six francs). IV. Les frais d'arrêt, par 880 fr. (huit cent huitante francs), ainsi que l'indemnité due au défenseur d'office de S.________, par 756 fr. (sept cent cinquante-six francs), sont mis à la charge de ce dernier. V. Le remboursement à l'Etat de l'indemnité allouée au chiffre III ci-dessus sera exigible pour autant que la situation économique de S.________ se soit améliorée. VI. Le présent arrêt est exécutoire. Le président :               La greffière : Du L'arrêt qui précède, dont la rédaction a été approuvée à huis clos, est notifié, par l'envoi d'une copie complète, à : - Mme Joëlle Zimmermann, avocate (pour S.________), - Ministère public central, et communiqué à : ‑ Mme la Juge d’application des peines, - M. le Procureur de l’arrondissement de Lausanne, - Office d’exécution des peines (réf. : OEP/PPL/96900/AVI/JR), - Direction de la prison de la Croisée, - Office cantonal de la population du canton de Genève,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