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160 vom 27. September 2013</w:t>
      </w:r>
    </w:p>
    <w:p>
      <w:r>
        <w:t>VD Tribunal cantonal, 2013-09-27, FR</w:t>
      </w:r>
    </w:p>
    <w:p>
      <w:r>
        <w:rPr>
          <w:b/>
        </w:rPr>
        <w:t xml:space="preserve">Quelle: </w:t>
      </w:r>
      <w:r>
        <w:t>https://mcp.opencaselaw.ch/entscheid/vd_findinfo_D_cision___2014___160</w:t>
      </w:r>
    </w:p>
    <w:p>
      <w:r>
        <w:t>FR: VD_FINDINFO Décision / 2014 / 160 du 27 septembre 2013</w:t>
      </w:r>
    </w:p>
    <w:p>
      <w:r>
        <w:t>IT: VD_FINDINFO Décision / 2014 / 160 del 27 settembre 2013</w:t>
      </w:r>
    </w:p>
    <w:p>
      <w:pPr>
        <w:pStyle w:val="Heading2"/>
      </w:pPr>
      <w:r>
        <w:t>Regeste</w:t>
      </w:r>
    </w:p>
    <w:p>
      <w:r>
        <w:t>DÉCISION D'IRRECEVABILITÉ, CALCUL DU DÉLAI | 90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non-entrée en matière rendue par le Ministère public est ainsi susceptible de recours selon les art. 393 ss CPP. Ce recours s’exerce par écrit, dans un délai de dix jours (art. 322 al. 2 CPP, par renvoi de l'art. 310 al. 2 et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Le délai de recours de dix jours – qui ne peut être prolongé (art. 89 al. 1 CPP) – commence à courir le jour qui suit la notification de l’ordonnance entreprise (art. 90 al. 1 et 384 let. b CPP ;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b) La loi fédérale du 30 avril 1997 sur la poste (LPO, RS 783.0) prévoit, à son art. 11, que la Poste définit les conditions générales d'utilisation de ses services. C'est ainsi que cet établissement autonome de droit public (art. 2 de la loi fédérale du 30 avril 1997 sur l'organisation de l'entreprise fédérale de la poste [LOP,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La Poste pour vous » valable dès le 1 er avril 2012 (p. 5), comme selon les brochures antérieures intitulées « Lettres Suisse », le courrier B posté en Suisse est distribué « au plus tard le 3 e jour ouvrable suivant le dépôt (sans le samedi) ». c) En l’espèce, si l'on admet que l’ordonnance attaquée, datée du 27 septembre 2013, a été confiée à la Poste le mardi 8 octobre 2013 (PV des opérations du 8 octobre 2013, p. 2), elle est parvenue au recourant au plus tard le troisième jour ouvrable suivant, soit le vendredi 11 octobre 2013. Le délai de recours de dix jours est ainsi arrivé à échéance au plus tard le lundi 21 octobre 2013. Le recours de G.________ est daté du 24 octobre 2013 (P. 5/1). Il a été adressé en courrier A au Ministère public de l’arrondissement de Lausanne et reçu le 28 octobre 2013 par cette autorité. Le pli, dont le cachet de la poste est illisible, a vraisemblablement été posté le 25 octobre 2013, pour tenir compte des informations mentionnées (supra 1b), soit 4 jours après l’échéance du délai. Bien que le responsable de G.________ indique avoir été en vacances entre le 12 et le 21 octobre 2013, il n’en demeure pas moins que l’ordonnance attaquée a été déposée dans sa boîte aux lettres, soit dans sa sphère de compétence (Machtbereich), au plus tard le vendredi 11 octobre 2013, de sorte que le délai de recours courait dès cette date. Au vu de ce qui précède, le recours est tardif et il doit être déclaré irrecevable, la recourante n’ayant au surplus pas indiqué quand elle avait reçu l’ordonnance ni produit l’enveloppe qui la contenait (P. 8).</w:t>
      </w:r>
    </w:p>
    <w:p>
      <w:r>
        <w:rPr>
          <w:b/>
        </w:rPr>
        <w:t>E. 2</w:t>
      </w:r>
    </w:p>
    <w:p>
      <w:r>
        <w:t>Il résulte de ce qui précède que le recours doit être déclaré irrecevable. Les frais de la procédure de recours, constitués en l'espèce du seul émolument d'arrêt (art. 422 al. 1 CPP), par 440 fr. (art. 20 al. 1 TFJP [Tarif des frais judiciaires pénaux du 28 septembre 2010, RSV 312.03.1]), sont mis à la charge de G.________, qui succombe (art. 428 al. 1 CPP). Par ces motifs, la Chambre des recours pénale, statuant à huis clos, prononce : I. Le recours est irrecevable. II. Les frais du présent arrêt, par 440 fr. (quatre cent quarante francs), sont mis à la charge de G.________. III. Les frais mis à la charge de G.________ au chiffre II ci-dessus sont compensés avec le montant de 440 fr. (quatre cent quarante francs) déjà versé par celle-ci à titre de sûretés. IV. L’arrêt est exécutoire. Le président :               La greffière : Du L'arrêt qui précède, dont la rédaction a été approuvée à huis clos, est notifié, par l'envoi d'une copie complète, à : -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