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153 vom 12. Dezember 2013</w:t>
      </w:r>
    </w:p>
    <w:p>
      <w:r>
        <w:t>VD Tribunal cantonal, 2013-12-12, FR</w:t>
      </w:r>
    </w:p>
    <w:p>
      <w:r>
        <w:rPr>
          <w:b/>
        </w:rPr>
        <w:t xml:space="preserve">Quelle: </w:t>
      </w:r>
      <w:r>
        <w:t>https://mcp.opencaselaw.ch/entscheid/vd_findinfo_D_cision___2014___153</w:t>
      </w:r>
    </w:p>
    <w:p>
      <w:r>
        <w:t>FR: VD_FINDINFO Décision / 2014 / 153 du 12 décembre 2013</w:t>
      </w:r>
    </w:p>
    <w:p>
      <w:r>
        <w:t>IT: VD_FINDINFO Décision / 2014 / 153 del 12 dicembre 2013</w:t>
      </w:r>
    </w:p>
    <w:p>
      <w:pPr>
        <w:pStyle w:val="Heading2"/>
      </w:pPr>
      <w:r>
        <w:t>Regeste</w:t>
      </w:r>
    </w:p>
    <w:p>
      <w:r>
        <w:t>CLASSEMENT DE LA PROCÉDURE, PLAINTE PÉNALE, DÉLAI LÉGAL | 31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les plaignants qui ont qualité pour recourir (art. 382 al. 1 CPP) et dans les formes prescrites (art. 385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En particulier, la tardiveté d'une plainte, à l’instar du retrait de la plainte (cf. Moreillon/Parein/Reymond, Petit Commentaire du Code de procédure pénale suisse, Bâle 2013, n. 13 ad art. 310 CPP, p. 894), doit être assimilé à un empêchement de procéder, au sens de l'art. 310 al. 1 let. b CPP, du moins lorsque, comme en l’espèce, aucune infraction poursuivie d'office n’est en cause. b) Aux termes de l'art. 31 CP (Code pénal; RS 311.0), le droit de porter plainte se prescrit par trois mois, le délai courant du jour où l’ayant droit a connu l’auteur de l’infraction. Le délai institué par l'art. 31 CP étant un délai de péremption, il ne peut être ni interrompu, ni prolongé (ATF 118 IV 325 c. 2b). c) En l'espèce, les recourants allèguent dans leur plainte pénale que la première insulte contre eux, sous forme d’un « doigt d’honneur », remonte au 22 avril 2013 (P. 4). Ils ont certes indiqué que des actes du même genre avaient été réitérés, sans toutefois donner de précision quant à la date. En tout état de cause, il ne résulte pas de la plainte ni des pièces produites à l’appui (lettres à la gérance [...] SA notamment) que K.________ aurait fait le geste litigieux après le 30 juin 2013. De surcroît, lors d’un interrogatoire, le 26 septembre 2013, comme prévenu dans une procédure connexe ouverte à la suite d’une plainte de X.________ pour atteinte à l’honneur entre autres (PV aud. 1), A.F.________ a évoqué un seul « doigt d’honneur » et non plusieurs (cf. PV aud. 3, p. 4). Sur ce point, la plainte pénale est effectivement tardive, comme l’a retenu à bon droit le procureur. S’agissant des dommages à la propriété, le procureur a expliqué dans ses déterminations que le 23 juin 2013, les recourants avaient déposé plainte pénale à la police contre inconnu en raison de dégâts occasionnés à la voiture et que le Ministère public avait ouvert le 12 novembre 2013 un dossier sous la référence PE13.023869-NPE. Ces faits sont ceux-là mêmes qui ont été dénoncés dans la plainte pénale du 30 septembre 2013. Le principe de l’interdiction de la double poursuite, consacré à l’art. 11 CPP, s’opposant à de nouvelles poursuites en raison des mêmes faits, l’ordonnance de non-entrée est bien fondée à cet égard également (cf. Schmid, Schweizerische Strafprozessordnung, Praxiskommentar, 2 e éd., Zurich/St-Gall 2013, p. 603). Les recourants attendront donc le résultat des investigations que leur plainte du 23 juin 2013 a déclenchées pour savoir si elles permettent de désigner X.________ comme étant l’auteur des déprédations qu’ils lui attribuent. d) Compte tenu des empêchements de procéder mentionnés plus haut, l’ordonnance de non-entrée est justifiée au regard de l’art. 310 al. 1 let. b CPP.</w:t>
      </w:r>
    </w:p>
    <w:p>
      <w:r>
        <w:rPr>
          <w:b/>
        </w:rPr>
        <w:t>E. 3</w:t>
      </w:r>
    </w:p>
    <w:p>
      <w:r>
        <w:t>En définitive, le recours doit être rejeté et l’ordonnance attaquée confirmée. Les frais de la procédure de recours, constitués en l’espèce du seul émolument d'arrêt (art. 422 al. 1 CPP), par 440 fr. (art. 20 al. 1 TFJP [tarif des frais judiciaires pénaux; RSV 312.03.1]), seront mis à la charge des recourants, qui succombent, à parts égales et solidairement entre eux (art. 418 al. 1 et 2 et 428 al. 1 CPP). Par ces motifs, la Chambre des recours pénale, statuant à huis clos, prononce : I. Le recours est rejeté. II. L’ordonnance du 22 octobre 2013 est confirmée. III. Les frais d’arrêt, par 440 fr. (quatre cent quarante francs), sont mis à la charge de A.F.________ et de B.F.________, à parts égales, soit 220 fr. (deux cent vingt francs) chacun, et solidairement entre eux. IV. Le présent arrêt est exécutoire. Le président :               Le greffier : Du L'arrêt qui précède, dont la rédaction a été approuvée à huis clos, est notifié, par l'envoi d'une copie complète, à : - Mme B.F.________, - M. A.F.________, - Ministère public central, et communiqué à : - M. le Procureur l’arrondissement de l’Est vaudois, - Mme Marine Fragnière-Luy, avocate (pour K.________ et X.________), - Mme Kathrin Gruber, avocate (pour A.F.________ et B.F.________),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