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149 vom 19. Februar 2014</w:t>
      </w:r>
    </w:p>
    <w:p>
      <w:r>
        <w:t>VD Tribunal cantonal, 2014-02-19, FR</w:t>
      </w:r>
    </w:p>
    <w:p>
      <w:r>
        <w:rPr>
          <w:b/>
        </w:rPr>
        <w:t xml:space="preserve">Quelle: </w:t>
      </w:r>
      <w:r>
        <w:t>https://mcp.opencaselaw.ch/entscheid/vd_findinfo_D_cision___2014___149</w:t>
      </w:r>
    </w:p>
    <w:p>
      <w:r>
        <w:t>FR: VD_FINDINFO Décision / 2014 / 149 du 19 février 2014</w:t>
      </w:r>
    </w:p>
    <w:p>
      <w:r>
        <w:t>IT: VD_FINDINFO Décision / 2014 / 149 del 19 febbraio 2014</w:t>
      </w:r>
    </w:p>
    <w:p>
      <w:pPr>
        <w:pStyle w:val="Heading2"/>
      </w:pPr>
      <w:r>
        <w:t>Regeste</w:t>
      </w:r>
    </w:p>
    <w:p>
      <w:r>
        <w:t>VIOLATION DU SECRET PROFESSIONNEL{DROIT PÉNAL}, MÉDECIN, CLASSEMENT DE LA PROCÉDURE | 321 ch. 1 CP, 321 CP,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a)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b) La violation du secret professionnel, notamment du secret médical garanti par l’art. 80 LSP (Loi sur la santé publique du 29 mai 1985 ; RSV 800.01), est réprimée par l’art. 321 ch. 1 CP.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(Dupuis/Geller/Monnier /Moreillon/Piguet/Bettex/Stoll, Petit commentaire du Code pénal, Bâle 2012, n. 11 ad art. 321 CP, p. 1871). Les autres corps de métiers, tels que les assistants sociaux, ne sont pas sanctionnés par l’art. 321 CP, même si l’association à laquelle ils appartiennent leur impose un devoir de garder confidentiels les éléments de fait appris dans le cadre de leur profession (Dupuis et al., op. cit., p. 1872). Les médecins sont des personnes qui, ensuite de leur formation dans une haute école de médecine agréée par l’Etat, agissent sur le plan thérapeutique ou simplement posent des diagnostics ; à titre d’exemples, on peut citer les médecins d’hôpitaux, les directeurs médicaux de laboratoires de médecine, les pathologistes, les assistants, les stagiaires qui s’occupent des patients (Dupuis et al., op. cit., p. 1873). L’art. 321 ch. 3 CP fait de l’obligation légale de renseigner une autorité ou de témoigner en justice un motif justificatif, ôtant à la révélation tout caractère illicite. c) En l’espèce, le recourant, qui fait l’objet d’une mesure thérapeutique institutionnelle, au sens de l’art. 59 ch. 3 CP, a été détenu aux Etablissements de la plaine de l’Orbe, puis transféré à la Prison de la Croisée. C’est dans ces circonstances que le Dr T.________ a transmis son dossier médical à son collègue, le Dr C.________. En admettant que le médecin de la prison soit en principe tenu au secret médical en vertu de l’art. 80 al. 1 LSP, il ne viole pas un tel secret s’il transmet le dossier à celui qui, comme dans le cas présent, lui succède dans les fonctions thérapeutiques en question, ni d’ailleurs s’il informe les autorités pénales qu’il est tenu de renseigner (cf. Oberholzer, in : Niggli/Wiprächtiger [éd.], Basler Kommentar Strafrecht II, 3 e éd. Bâle 2013, n. 20 ad art. 321 CP). d) Il résulte de ce qui précède que les éléments constitutifs de l’infraction de violation du secret professionnel ne sont manifestement pas réunis. C’est donc à juste titre que le Procureur général a rendu une ordonnance de non-entrée en matière, au sens de l’art. 310 al. 1 let. a CPP.</w:t>
      </w:r>
    </w:p>
    <w:p>
      <w:r>
        <w:rPr>
          <w:b/>
        </w:rPr>
        <w:t>E. 3</w:t>
      </w:r>
    </w:p>
    <w:p>
      <w:r>
        <w:t>En définitive, le recours, manifestement mal fondé, doit être rejeté et l’ordonnance attaquée confirmée. Les frais de la procédure de recours, constitués du seul émolument d'arrêt, par 440 fr. (art. 20 al. 1 TFJP [tarif des frais judiciaires pénaux; RSV 312.03.1]), seront mis à la charge du recourant, qui succombe (art. 428 al. 1 CPP). Par ces motifs, la Chambre des recours pénale, statuant à huis clos, prononce : I. Le recours est rejeté. II. L’ordonnance du 10 février 2014 est confirmée. III. Les frais du présent arrêt, par 440 fr. (quatre cent quarante francs), sont mis à la charge de H.________. IV. Le présent arrêt est exécutoire. Le président :               Le greffier : Du L'arrêt qui précède, dont la rédaction a été approuvée à huis clos, est notifié, par l'envoi d'une copie complète, à : - M. H.________, - M. le Procureur général du canton de Vaud,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