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137 vom 12. Februar 2014</w:t>
      </w:r>
    </w:p>
    <w:p>
      <w:r>
        <w:t>VD Tribunal cantonal, 2014-02-12, FR</w:t>
      </w:r>
    </w:p>
    <w:p>
      <w:r>
        <w:rPr>
          <w:b/>
        </w:rPr>
        <w:t xml:space="preserve">Quelle: </w:t>
      </w:r>
      <w:r>
        <w:t>https://mcp.opencaselaw.ch/entscheid/vd_findinfo_D_cision___2014___137</w:t>
      </w:r>
    </w:p>
    <w:p>
      <w:r>
        <w:t>FR: VD_FINDINFO Décision / 2014 / 137 du 12 février 2014</w:t>
      </w:r>
    </w:p>
    <w:p>
      <w:r>
        <w:t>IT: VD_FINDINFO Décision / 2014 / 137 del 12 febbraio 2014</w:t>
      </w:r>
    </w:p>
    <w:p>
      <w:pPr>
        <w:pStyle w:val="Heading2"/>
      </w:pPr>
      <w:r>
        <w:t>Regeste</w:t>
      </w:r>
    </w:p>
    <w:p>
      <w:r>
        <w:t>RADIATION DU RÔLE | 94 al. 1 let. a LPA-VD, 94 al. 1 let. c LPA-VD</w:t>
      </w:r>
    </w:p>
    <w:p>
      <w:pPr>
        <w:pStyle w:val="Heading2"/>
      </w:pPr>
      <w:r>
        <w:t>Volltext</w:t>
      </w:r>
    </w:p>
    <w:p>
      <w:r>
        <w:t>Vaud Tribunal cantonal Cour des assurances sociales 12.02.2014 Décision / 2014 / 137</w:t>
      </w:r>
    </w:p>
    <w:p>
      <w:r>
        <w:t>RADIATION DU RÔLE | 94 al. 1 let. a LPA-VD, 94 al. 1 let. c LPA-VD</w:t>
      </w:r>
    </w:p>
    <w:p>
      <w:r>
        <w:t>TRIBUNAL CANTONAL AI 39/13 - 28/2014 ZD13.005725 COUR DES ASSURANCES SOCIALES _____________________________________________ Décision du 12 février 2014 __________________ Présidence de               Mme Thalmann , juge unique Greffier : M.              Germond ***** Cause pendante entre : B.________ , à Lausanne, recourant, et Office de l'assurance-invalidité pour le canton de Vaud , à Vevey, intimé. _______________ Art. 94 al. 1 let. a et c LPA-VD E n  f a i t  : Vu le recours interjeté 11 février 2013 par B.________ (ci-après : le recourant) contre la décision rendue le 9 janvier 2013 par l’Office de l’assurance-invalidité pour le canton de Vaud (ci-après : l’intimé), vu la lettre du 19 juillet 2013 de la Justice de Paix du cercle de [...] selon laquelle le recourant est décédé le 7 mai 2013, la succession se liquidant par voie de faillite, vu la lettre du 10 février 2014 de l’Office des faillites de l’arrondissement de [...], selon laquelle la liquidation par voie de faillite de la succession répudiée de feu le recourant, prononcée le 22 juillet 2013, a été suspendue pour défaut d’actif et clôturée par décision du Président du Tribunal d’arrondissement de [...] du 1 er février 2014, la masse en faillite n’entrant pas dans le procès ; Attendu qu ’il y a lieu en conséquence de rayer la cause du rôle (art. 94 al. 1 let. a et c LPA-VD [loi cantonale vaudoise sur la procédure administrative du 28 octobre 2008, RSV 173.36]), que la présente décision doit être rendue sans frais ni dépens. Par ces motifs, le juge unique prononce : I. La cause est rayée du rôle. II. La présente décision est rendue sans frais ni dépens. Le juge unique :               Le greffier : Du La décision qui précède est notifiée à : ‑ Office de l'assurance-invalidité pour le canton de Vaud, - Office Fédéral des Assurances Sociales (OFAS), par l'envoi de photocopies. La présente décision est également communiquée au : - Office des faillites de l’arrondissement de [...].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