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128 vom 20. Januar 2014</w:t>
      </w:r>
    </w:p>
    <w:p>
      <w:r>
        <w:t>VD Tribunal cantonal, 2014-01-20, FR</w:t>
      </w:r>
    </w:p>
    <w:p>
      <w:r>
        <w:rPr>
          <w:b/>
        </w:rPr>
        <w:t xml:space="preserve">Quelle: </w:t>
      </w:r>
      <w:r>
        <w:t>https://mcp.opencaselaw.ch/entscheid/vd_findinfo_D_cision___2014___128</w:t>
      </w:r>
    </w:p>
    <w:p>
      <w:r>
        <w:t>FR: VD_FINDINFO Décision / 2014 / 128 du 20 janvier 2014</w:t>
      </w:r>
    </w:p>
    <w:p>
      <w:r>
        <w:t>IT: VD_FINDINFO Décision / 2014 / 128 del 20 gennaio 2014</w:t>
      </w:r>
    </w:p>
    <w:p>
      <w:pPr>
        <w:pStyle w:val="Heading2"/>
      </w:pPr>
      <w:r>
        <w:t>Regeste</w:t>
      </w:r>
    </w:p>
    <w:p>
      <w:r>
        <w:t>FICTION DE LA NOTIFICATION, NOTIFICATION IRRÉGULIÈRE, OPPOSITION{PROCÉDURE} | 356 al. 2 CPP (CH), 393 al. 1 let. b CPP (CH), 88 al. 4 CPP (CH), 88 CPP (CH)</w:t>
      </w:r>
    </w:p>
    <w:p>
      <w:pPr>
        <w:pStyle w:val="Heading2"/>
      </w:pPr>
      <w:r>
        <w:t>Erwägungen</w:t>
      </w:r>
    </w:p>
    <w:p>
      <w:r>
        <w:rPr>
          <w:b/>
        </w:rPr>
        <w:t>E. 1</w:t>
      </w:r>
    </w:p>
    <w:p>
      <w:r>
        <w:t>Le recours est interjeté contre un prononcé par lequel un tribunal de première instance (art. 393 al. 1 let. b CPP [Code de procédure pénale suisse du 5 octobre 2007 ; RS 312.0]), statuant sur la validité de l’opposition formée par le prévenu contre une ordonnance pénale rendue par le Ministère public (cf. art. 356 al. 2 CPP), déclare l’opposition irrecevable pour cause de tardiveté. Déposé en temps utile (art. 396 al. 1 CPP) par V.________, qui a qualité pour recourir (art. 382 al. 1 CPP) et dans les formes prescrites (art. 385 al. 1 CPP), le recours est recevable.</w:t>
      </w:r>
    </w:p>
    <w:p>
      <w:r>
        <w:rPr>
          <w:b/>
        </w:rPr>
        <w:t>E. 2</w:t>
      </w:r>
    </w:p>
    <w:p>
      <w:r>
        <w:t>Le recourant soutient n’avoir pas reçu l’ordonnance pénale du 19 mars 2013 à son adresse domiciliaire à [...], [...][...]. Il explique avoir formé opposition dès le moment où il a pu prendre connaissance de l’ordonnance précitée. a)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Selon l’art. 85 al. 2 CPP, la notification se fait en principe par lettre signature ou par tout autre mode de communication impliquant un accusé de réception, notamment par l’entremise de la police. L’art. 88 al. 1 CPP prévoit toutefois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En outre, l'art. 88 al. 4 CPP prescrit que les ordonnances de classement et les ordonnances pénales sont réputées notifiées même en l'absence d'une publication. Cette fiction n'est valable que pour autant que l'une des conditions exigées par l'art. 88 al. 1 let. a à c CPP soit remplie (Macaluso/Toffel, in : Kuhn/Jeanneret [éd.], Commentaire romand, Code de procédure pénale suisse, Bâle 2011, n. 25 ad art. 88 CPP ; Arquint, in : Niggli/Heer/Wiprächtiger [éd.], Basler Kommentar, Schweizerische Strafprozessordnung, Jugendstrafprozessordnung, Bâle 2011, n. 11 ad art. 88 CPP) ; il faut donc notamment que le lieu de séjour du prévenu n'ait pas pu être déterminé en dépit des recherches pouvant raisonnablement être exigées ou que le prévenu, sans domicile en Suisse, n'ait pas désigné de domicile de notification en Suisse (TF 6B_738/ 2011 du 20 mars 2012 c. 3.1). b) En l’espèce, il ressort du dossier que le recourant a un domicile en Suisse, dans la ville de [...] ; il est marié et au bénéfice d’un titre de séjour (permis B). Il y a également lieu de relever que, lors de son audition par la police le 4 mars 2011, V.________ avait communiqué son lieu de domicile. De plus, il apparaît qu’hormis l’ordonnance pénale du 19 mars 2013, tous les plis envoyés au recourant à l’adresse donnée lui sont parvenus, notamment le mandat de comparution du 1 er décembre 2011 en vue de son audition par le Procureur. On ne saurait dès lors considérer que le simple fait que l’envoi recommandé destiné au recourant soit revenu en retour avec la mention « destinataire introuvable » suffisait pour admettre que l’une des conditions posées à l’art. 88 al. 1 let. a à c CPP était réalisée. Partant, la fiction de l’art. 88 al. 4 CPP n’est pas valable. c) Cela étant, la notification irrégulière d’une ordonnance pénale implique que le délai d’opposition part du jour où son destinataire a pu prendre connaissance de la décision, dans son dispositif et ses motifs (ATF 139 IV 228 c. 1.3 et les références citées). En l’occurrence, le recourant soutient avoir réagi à sa condamnation dès la connaissance de celle-ci, soit à réception du courrier de l’OEP du 17 octobre 2013. Aucun élément au dossier ne permet de conclure que le recourant avait eu connaissance de l’ordonnance pénale du 19 mars 2013 plus tôt. On peut en outre considérer que la lettre de l’OEP lui est parvenue au plus tard le lundi 21 octobre 2013 (en cas d’envoi par courrier B). En conséquence, il y a lieu de retenir que sa contestation, déposée au plus tard le 30 octobre 2013, l’a été suffisamment tôt pour que son opposition soit considérée comme recevable. Le fait que V.________ ait adressé son opposition à l’OEP est sans conséquence (art. 91 al. 4 CPP).</w:t>
      </w:r>
    </w:p>
    <w:p>
      <w:r>
        <w:rPr>
          <w:b/>
        </w:rPr>
        <w:t>E. 3</w:t>
      </w:r>
    </w:p>
    <w:p>
      <w:r>
        <w:t>En définitive, le recours, fondé, doit être admis. Le prononcé du 5 décembre 2013 doit être réformé en ce sens que l’opposition formée par V.________ contre l’ordonnance pénale du 19 mars 2012 est recevable. Le dossier de la cause sera dès lors renvoyé au Ministère public de l’arrondissement de La Côte pour qu’il procède conformément à l’art. 355 CPP. Les frais de la procédure de recours, constitués en l’espèce de l'émolument d'arrêt, par 550 fr. (art. 20 al. 1 et 2 TFJP [tarif des frais judiciaires pénaux; RSV 312.03.1]), seront laissés à la charge de l’Etat (art. 428 al. 4 CPP). Par ces motifs, la Chambre des recours pénale, statuant à huis clos, prononce : I. Le recours est admis. II. Le prononcé rendu le 5 décembre 2013 par le Tribunal de police de l’arrondissement de La Côte est réformé en ce sens que l’opposition formée par V.________ contre l’ordonnance pénale du 19 mars 2013 est recevable. III. Le dossier de la cause est renvoyé au Ministère public de l’arrondissement de La Côte qu’il procède dans le sens des considérants. IV. Les frais de la procédure de recours, par 550 fr. (cinq cent cinquante francs), sont laissés à la charge de l'Etat. V. Le présent arrêt est exécutoire. Le président : La greffière : Du L'arrêt qui précède, dont la rédaction a été approuvée à huis clos, est notifié, par l'envoi d'une copie complète, à : - V.________, - Ministère public central ; et communiqué à : - M. le Président du Tribunal d’arrondissement de La Côte,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