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117 vom 11. Februar 2014</w:t>
      </w:r>
    </w:p>
    <w:p>
      <w:r>
        <w:t>VD Tribunal cantonal, 2014-02-11, FR</w:t>
      </w:r>
    </w:p>
    <w:p>
      <w:r>
        <w:rPr>
          <w:b/>
        </w:rPr>
        <w:t xml:space="preserve">Quelle: </w:t>
      </w:r>
      <w:r>
        <w:t>https://mcp.opencaselaw.ch/entscheid/vd_findinfo_D_cision___2014___117</w:t>
      </w:r>
    </w:p>
    <w:p>
      <w:r>
        <w:t>FR: VD_FINDINFO Décision / 2014 / 117 du 11 février 2014</w:t>
      </w:r>
    </w:p>
    <w:p>
      <w:r>
        <w:t>IT: VD_FINDINFO Décision / 2014 / 117 del 11 febbraio 2014</w:t>
      </w:r>
    </w:p>
    <w:p>
      <w:pPr>
        <w:pStyle w:val="Heading2"/>
      </w:pPr>
      <w:r>
        <w:t>Regeste</w:t>
      </w:r>
    </w:p>
    <w:p>
      <w:r>
        <w:t>RETRAIT{VOIE DE DROIT}, TRANSACTION EXTRAJUDICIAIRE | 94 al. 1 let. c LPA-VD</w:t>
      </w:r>
    </w:p>
    <w:p>
      <w:pPr>
        <w:pStyle w:val="Heading2"/>
      </w:pPr>
      <w:r>
        <w:t>Volltext</w:t>
      </w:r>
    </w:p>
    <w:p>
      <w:r>
        <w:t>Vaud Tribunal cantonal Cour des assurances sociales 11.02.2014 Décision / 2014 / 117</w:t>
      </w:r>
    </w:p>
    <w:p>
      <w:r>
        <w:t>RETRAIT{VOIE DE DROIT}, TRANSACTION EXTRAJUDICIAIRE | 94 al. 1 let. c LPA-VD</w:t>
      </w:r>
    </w:p>
    <w:p>
      <w:r>
        <w:t>TRIBUNAL CANTONAL AA 86/13 - 19/2014 ZA13.039109 COUR DES ASSURANCES SOCIALES _____________________________________________ Décision du 11 février 2014 _____________________ Présidence de               M. Neu , juge unique Greffière :              Mme Pellaton ***** Cause pendante entre : X.________ , à Cudrefin, recourante, représentée par Me Ludivine Perestrelo, avocate pour Fortuna Compagnie d'Assurance de Protection Juridique SA, et D.________ , à Lausanne, intimée. _______________ Art. 94 al. 1 let. c LPA-VD Vu le recours formé le 10 septembre 2013 par X.________  à l’encontre de la décision prise le 10 juillet 2013 par D.________, vu les écritures des parties, vu la déclaration de retrait du recours envoyée par X.________ le 11 février 2014, les parties ayant trouvé un arrangement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Fortuna Compagnie d'Assurance de Protection Juridique SA (pour X.________), ‑ D.________,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