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116 vom 14. Januar 2014</w:t>
      </w:r>
    </w:p>
    <w:p>
      <w:r>
        <w:t>VD Tribunal cantonal, 2014-01-14, FR</w:t>
      </w:r>
    </w:p>
    <w:p>
      <w:r>
        <w:rPr>
          <w:b/>
        </w:rPr>
        <w:t xml:space="preserve">Quelle: </w:t>
      </w:r>
      <w:r>
        <w:t>https://mcp.opencaselaw.ch/entscheid/vd_findinfo_D_cision___2014___116</w:t>
      </w:r>
    </w:p>
    <w:p>
      <w:r>
        <w:t>FR: VD_FINDINFO Décision / 2014 / 116 du 14 janvier 2014</w:t>
      </w:r>
    </w:p>
    <w:p>
      <w:r>
        <w:t>IT: VD_FINDINFO Décision / 2014 / 116 del 14 gennaio 2014</w:t>
      </w:r>
    </w:p>
    <w:p>
      <w:pPr>
        <w:pStyle w:val="Heading2"/>
      </w:pPr>
      <w:r>
        <w:t>Regeste</w:t>
      </w:r>
    </w:p>
    <w:p>
      <w:r>
        <w:t>SÉQUESTRE{MESURE PROVISIONNELLE}, REJET DE LA DEMANDE | 197 al.1 CPP (CH), 263 al. 1 let. c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ordonnance de refus de séquestre rendue par le Ministère public (art. 263 CPP) est ainsi susceptible de recours selon les art. 393 ss CPP (cf. CREP 3 octobre 2013/610). Ce recours s’exerce auprès de l’autorité de recours (cf. art. 20 al. 1 let. b CPP), qui dans le canton de Vaud est la Chambre des recours pénale du Tribunal cantonal (art. 13 LVCPP, RSV 312.01; art. 80 LOJV, RS 173.01).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par la partie plaignante qui a qualité pour recourir (art. 382 al. 1 CPP) et qui satisfait aux conditions de forme prescrites par l’art. 385 al. 1 CPP.</w:t>
      </w:r>
    </w:p>
    <w:p>
      <w:r>
        <w:rPr>
          <w:b/>
        </w:rPr>
        <w:t>E. 2</w:t>
      </w:r>
    </w:p>
    <w:p>
      <w:r>
        <w:t>a) 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proportionnalité (cf. art. 197 al. 1 let. c et d CPP et art. 36 al. 3 Cst.), il faut qu'il soit apte à produire les résultats escomptés (règle de l’aptitude), ces derniers ne pouvant pas être atteints par une mesure moins incisive (règle de la nécessité) (Lembo/Julen Berthod, in: Kuhn/Jeanneret [éd.], Commentaire romand, Code de procédure pénale suisse, Bâle 2011, n. 17 ad art. 263 CPP). En application de l'art. 263 al. 1 CPP, des objets ou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encore qu'ils devront être confisqués (let. d). Le séquestre en vue de restitution au lésé, consacré par l’art. 263 al. 1 let. c CPP, consiste à placer sous main de justice des objets ou valeurs patrimoniales en vue de leur restitution au lésé, en rétablissement des droits qui lui seront reconnus au terme du procès, en application de l'art. 70 al. 1 CP (Lembo/Julen Berthod, op. cit., n. 12 ad art. 263 CPP; Bommer/Goldschmid, op. cit., n. 48 ad art. 263 CPP). Selon la jurisprudence et la doctrine, le séquestre en vue de restitution au lésé se distingue du séquestre conservatoire – qui consiste en la confiscation de biens en raison de leur origine criminelle ou du danger qu'ils représentent pour la sécurité, l'ordre public ou encore la morale (cf. art. 263 al. 1 let. d CPP) – dans la mesure où il vise les objets ou valeurs que la personne lésée s’est vu directement soustraire du fait de l’infraction et aussi les comptes alimentés grâce à l'infraction (Lembo/Julen Berthod, op. cit., n. 13 ad art. 263 CPP et les références citées; Moreillon/Parein-Reymond, Petit Commentaire du Code de procédure pénale, Bâle 2013, nn. 17 et 19 ad art. 263 CPP).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Il faut également pouvoir établir un lien de connexité entre l’objet séquestré et l’infraction poursuivie. A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CPP). Toutefois, le degré de probabilité exigé variera selon l’avancement de la procédure. Ainsi, il importe que les présomptions se renforcent au cours de l’enquête et que l’existence d’un lien de causalité adéquat entre le bien séquestré et les actes délictueux puisse être considérée comme hautement vraisemblable pour que le maintien du séquestre pendant une période prolongée se justifie (TF 1B_458/2012 du 22 novembre 2012 c. 3.1; Lembo/Julen Berthod, op. cit., n. 26 ad art. 263 CPP et les références citées). b) En l'espèce, contrairement à ce que soutient la recourante, il n'existe à ce stade de l'enquête, qui vient de commencer, aucun soupçon suffisant permettant de démontrer que les éléments constitutifs de l'infraction d'escroquerie au sens de l'art. 146 CP seraient réalisés. Comme le relève à juste titre le Procureur, le fait que la recourante ne se soit pas vu rembourser le montant qu'elle avait investi dans la société T.________Sàrl relèverait plutôt d'une affaire de droit civil. La recourante n'apporte au surplus aucun élément supplémentaire, à l’appui de son recours, qui permettrait d’étayer sa plainte pénale et de fonder le séquestre sollicité. En l’état, les avoirs bancaires de C.________, de W.________ ainsi que de la société T.________Sàrl ne peuvent se voir frapper d’un séquestre pénal à hauteur de 30'000 francs. Partant, c’est à bon droit que le Procureur a refusé d’ordonner une telle mesure.</w:t>
      </w:r>
    </w:p>
    <w:p>
      <w:r>
        <w:rPr>
          <w:b/>
        </w:rPr>
        <w:t>E. 3</w:t>
      </w:r>
    </w:p>
    <w:p>
      <w:r>
        <w:t>En définitive, le recours, manifestement mal fondé, doit être rejeté sans autre échange d’écritures (art. 390 al. 2 CPP) et l’ordonnance du 23 décembre 2013 confirmée. Vu l'issue de la cause, les frais de la procédure de recours, constitués du seul émolument d'arrêt, par 550 fr. (art. 20 al. 1 TFJP [Tarif des frais judiciaires pénaux du 28 septembre 2010, RSV 312.03.1]), seront mis à la charge de N.________, qui succombe (art. 428 al. 1 CPP). Par ces motifs, la Chambre des recours pénale, statuant à huis clos, prononce : I. Le recours est rejeté. II. L'ordonnance du 23 décembre 2013 est confirmée. III. Les frais de la procédure de recours, par 550 fr. (cinq cent cinquante francs), sont mis à la charge de N.________. IV. Le présent arrêt est exécutoire. Le président :               La greffière : Du L'arrêt qui précède, dont la rédaction a été approuvée à huis clos, est notifié, par l'envoi d'une copie complète, à : - M. Olivier Carré, avocat (pour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