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1118 vom 16. Dezember 2014</w:t>
      </w:r>
    </w:p>
    <w:p>
      <w:r>
        <w:t>VD Tribunal cantonal, 2014-12-16, FR</w:t>
      </w:r>
    </w:p>
    <w:p>
      <w:r>
        <w:rPr>
          <w:b/>
        </w:rPr>
        <w:t xml:space="preserve">Quelle: </w:t>
      </w:r>
      <w:r>
        <w:t>https://mcp.opencaselaw.ch/entscheid/vd_findinfo_D_cision___2014___1118</w:t>
      </w:r>
    </w:p>
    <w:p>
      <w:r>
        <w:t>FR: VD_FINDINFO Décision / 2014 / 1118 du 16 décembre 2014</w:t>
      </w:r>
    </w:p>
    <w:p>
      <w:r>
        <w:t>IT: VD_FINDINFO Décision / 2014 / 1118 del 16 dicembre 2014</w:t>
      </w:r>
    </w:p>
    <w:p>
      <w:pPr>
        <w:pStyle w:val="Heading2"/>
      </w:pPr>
      <w:r>
        <w:t>Regeste</w:t>
      </w:r>
    </w:p>
    <w:p>
      <w:r>
        <w:t>NOTIFICATION DE LA DÉCISION, OPPOSITION TARDIVE | 354 CPP (CH), 85 CPP (CH), 91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24 septembre 2014/695 ; CREP</w:t>
      </w:r>
    </w:p>
    <w:p>
      <w:r>
        <w:rPr>
          <w:b/>
        </w:rPr>
        <w:t>E. 6</w:t>
      </w:r>
    </w:p>
    <w:p>
      <w:r>
        <w:t>octobre 2014/730).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 2. 2.1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Code de procédure pénale,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2.2 En l’espèce, le recourant a été informé par la police de l’ouverture d’une procédure le concernant. En effet, lors de son audition du 14 mars 2013, il lui a été indiqué qu’il était entendu en qualité de prévenu. En outre, X.________ a signé le formulaire relatif aux droits et obligations du prévenu, lequel reprend les informations à donner à celui-ci lors de sa première audition conformément à l’art. 158 al. 1 CPP. Ainsi, X.________ ne pouvait ignorer qu’il était partie à une procédure pénale ; il avait donc le devoir de s’attendre à recevoir dans ce cadre-là des communications de la part des autorités, en l’occurrence une ordonnance pénale. A l’occasion de cette audition, il a indiqué être domicilié au [...], adresse à laquelle l’ordonnance du 22 avril 2013 lui a été notifiée. La signature figurant sur le relevé Track and Trace de la Poste correspond au demeurant à celle du prévenu qui figure au terme de son audition du 14 mars 2013. La notification de l’ordonnance du 22 avril 2013 n’est donc pas critiquable. Le courrier recommandé ayant été réceptionné le 26 avril 2013, le délai de dix jours pour former opposition est arrivé à échéance le lundi 6 mai 2013. Datée du 8 octobre 2014 et reçue le 10 novembre suivant à la Chambre des recours pénale qui l’a transmise le même jour au Ministère public, l'opposition du prénommé doit dès lors être considérée comme manifestement tardive, de sorte que c'est à bon droit que le Tribunal de police de l'arrondissement de La Côte l'a déclarée irrecevable. 3. Il résulte de ce qui précède que le recours doit être rejeté et le prononcé attaqué confirmé. La requête tendant à la désignation d’un défenseur d’office pour la procédure de recours doit également être rejetée, dès lors que le recours apparaissait d’emblée dénué de chances de succès (Harari/Aliberti, in : Kuhn/ Jeanneret [éd.], op. cit., n. 41 ad art. 132 CPP ; Ruckstuhl, in : Niggli/Heer/ Wiprächtiger [éd.], op. cit., n. 10 ad art. 132 CPP ; CREP 7 août 2014/540).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13 novembre 2014 est confirmé. III. La requête de désignation d’un défenseur d’office pour la procédure de recours est rejetée. IV. Les frais d’arrêt, par 550 fr. (cinq cent cinquante francs), sont mis à la charge de X.________. V. Le présent arrêt est exécutoire. Le président :               La greffière Du L'arrêt qui précède, dont la rédaction a été approuvée à huis clos, est notifié, par l'envoi d'une copie complète, à : - M. X.________, - Ministère public central, et communiqué à : - Mme la Présidente du Tribunal de police de l’arrondissement de La Côte, - M. le Procureur de l’arrondissement de La Côte, -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