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1117 vom 28. November 2014</w:t>
      </w:r>
    </w:p>
    <w:p>
      <w:r>
        <w:t>VD Tribunal cantonal, 2014-11-28, FR</w:t>
      </w:r>
    </w:p>
    <w:p>
      <w:r>
        <w:rPr>
          <w:b/>
        </w:rPr>
        <w:t xml:space="preserve">Quelle: </w:t>
      </w:r>
      <w:r>
        <w:t>https://mcp.opencaselaw.ch/entscheid/vd_findinfo_D_cision___2014___1117</w:t>
      </w:r>
    </w:p>
    <w:p>
      <w:r>
        <w:t>FR: VD_FINDINFO Décision / 2014 / 1117 du 28 novembre 2014</w:t>
      </w:r>
    </w:p>
    <w:p>
      <w:r>
        <w:t>IT: VD_FINDINFO Décision / 2014 / 1117 del 28 novembre 2014</w:t>
      </w:r>
    </w:p>
    <w:p>
      <w:pPr>
        <w:pStyle w:val="Heading2"/>
      </w:pPr>
      <w:r>
        <w:t>Regeste</w:t>
      </w:r>
    </w:p>
    <w:p>
      <w:r>
        <w:t>RÉCUSATION, DEMANDE ADRESSÉE À L'AUTORITÉ | 56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J.________ et V.________ à l'encontre du Procureur [...] (art. 13 LVCPP [loi d’introduction du code de procédure pénale suisse; RSV 312.01]).</w:t>
      </w:r>
    </w:p>
    <w:p>
      <w:r>
        <w:rPr>
          <w:b/>
        </w:rPr>
        <w:t>E. 1.2</w:t>
      </w:r>
    </w:p>
    <w:p>
      <w:r>
        <w:t>La question de savoir si la requête de récusation a été déposée en temps utile doit être tranchée d'office avant tout examen des moyens invoqués.</w:t>
      </w:r>
    </w:p>
    <w:p>
      <w:r>
        <w:rPr>
          <w:b/>
        </w:rPr>
        <w:t>E. 1.2.1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 2.1; TF 1B_277/2008 du 13 novembre 2008 c. 2.3), ce qui semble impliquer un délai en tout cas inférieur à dix jours, voire à la semaine (Verniory, in : Kuhn/Jeanneret [éd.], Code de procédure pénale suisse, Commentaire romand, Bâle 2011, n. 8 ad art. 58 CPP; Boog, in : Niggli/Heer/Wiprächtiger [éd.], Basler Kommentar, Schweizerische Strafprozessordnung, Jugendstrafprozessordnung, Art. 1-195 StPO, 2 e éd., Bâle 2014, n. 5 ad art. 58 CPP et les arrêts cités). La conséquence d’une demande tardive est l’irrecevabilité de la demande (Verniory, op. cit., n. 8 ad art. 58 CPP).</w:t>
      </w:r>
    </w:p>
    <w:p>
      <w:r>
        <w:rPr>
          <w:b/>
        </w:rPr>
        <w:t>E. 1.2.2</w:t>
      </w:r>
    </w:p>
    <w:p>
      <w:r>
        <w:t>En l’espèce, les requérants ont agi à bref délai, devant le Procureur général, dès réception de l’acte de procédure qu’ils tiennent pour entaché d’une apparence de prévention, à savoir l’avis de prochaine clôture du 4 novembre 2014. Déposée en temps utile, la demande de récusation doit être considérée comme recevable.</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Elle correspond à la garantie d'un tribunal indépendant et impartial instituée par les art. 30 Cst. et 6 CEDH qui permet d'exiger la récusation d'un magistrat dont la situation ou le comportement est de nature à faire naître un doute sur son impartialité.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 2.1 et les arrêts cités). Dans la phase de l'enquête préliminaire et de l'instruction, les principes applicables à la récusation d’un procureur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précité, c. 2.2.1 et les arrêts cit.).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D'autre part,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(arrêt précité, c. 2.3 et les arrêts cités; CREP 19 novembre 2014/831 c. 2.2 in fine).</w:t>
      </w:r>
    </w:p>
    <w:p>
      <w:r>
        <w:rPr>
          <w:b/>
        </w:rPr>
        <w:t>E. 2.2</w:t>
      </w:r>
    </w:p>
    <w:p>
      <w:r>
        <w:t>En l’espèce, on ne saurait comparer le cas particulier à celui décrit dans l’arrêt précité publié aux ATF 138 IV 142. En effet, dans cet arrêt, le Tribunal fédéral a relevé que le procureur concerné avait rendu une ordonnance de classement très péremptoire, par laquelle il avait en outre écarté pas moins de dix-sept offres de preuves, et qu’il avait également, lors de la procédure de recours devant le Tribunal fédéral, précisé, dans ses déterminations, qu'il était "difficile d'imaginer un Procureur, convaincu de l'innocence du prévenu, le déférer au tribunal par acte d'accusation pour ensuite demander sa libération". Les juges fédéraux ont donc considéré que compte tenu de ces refus d'instruire, des motifs retenus dans l'ordonnance de classement et des déclarations faites ultérieurement, la partie plaignante pouvait à juste titre se plaindre d'une apparence de prévention dans la perspective d'un éventuel complément d'instruction. Or, dans le cas particulier, on ne saurait reprocher au Procureur d’avoir instruit l’affaire uniquement à décharge, au détriment des parties plaignantes. En effet, les requérants se méprennent quant à la portée de l’arrêt rendu par la cour de céans le 6 octobre 2014. En renvoyant le dossier de la cause au Ministère public "pour qu’il en poursuive l’instruction" (arrêt précité, c. 3 in initio), la cour n’a pas ordonné au procureur telle ou telle mesure d’instruction particulière déterminée, qu’il aurait dès lors omise. Il s’agit bien plutôt de la formule couramment utilisée en cas d’annulation d’une ordonnance de suspension lorsque cette décision implique la poursuite de la procédure. Pour le reste, c’est en vain que l’on chercherait dans le dossier un quelconque acte de procédure du Procureur dont découlerait une apparence de prévention en faveur des prévenus, respectivement en défaveur des plaignants. Bien plutôt, il apparaît que le magistrat a procédé à un nouvel examen du dossier en reprenant la cause conformément à l’arrêt de la cour de céans. C’est cet examen, conduit à charge et à décharge (cf. art. 6 al. 2 CPP), qui l’a mené à rendre l’avis de prochaine clôture à l’origine de la demande de récusation, l’instruction apparaissant complète au sens de l’art. 318 al. 1 CPP. Pour le reste, l’ordonnance de classement annoncée par le procureur sera susceptible de recours devant la cour de céans. Le moyen déduit par les requérants de la violation du principe in dubio pro duriore pourra, le cas échéant, être soulevé dans cette éventuelle procédure. Ainsi, en l'absence de circonstances objectives qui feraient redouter une activité partiale du procureur, aucun motif de récusation au sens de l'art. 56 CPP n'est réalisé en l'espèce.</w:t>
      </w:r>
    </w:p>
    <w:p>
      <w:r>
        <w:rPr>
          <w:b/>
        </w:rPr>
        <w:t>E. 3</w:t>
      </w:r>
    </w:p>
    <w:p>
      <w:r>
        <w:t>Il résulte de ce qui précède que la demande de récusation présentée le 20 novembre 2014 par J.________ et V.________ doit être rejetée. Les frais de procédure, constitués en l’espèce de l’émolument de décision, par 880 fr. (art. 20 al. 1 TFIP [Tarif des frais de procédure et indemnités en matière pénale du 28 septembre 2010; RSV 312.03.1]), seront mis à la charge des requérants, à parts égales et solidairement entre eux (art. 59 al. 4, seconde phrase, CPP). Par ces motifs, la Chambre des recours pénale prononce : I. La demande de récusation est rejetée. II. Les frais de la présente décision, par 880 fr. (huit cent huitante francs), sont mis à la charge des requérants J.________ et V.________, à parts égales, soit par 440 fr. (quatre cent quarante francs) chacun, et solidairement entre eux. III. La présente décision est exécutoire. Le président :               Le greffier : Du La présente décision, dont la rédaction a été approuvée à huis clos, est notifiée, par l'envoi d'une copie complète, à : - M. Nicolas Mattenberger, avocat (pour J.________ et V.________), - Ministère public central, et communiquée à : ‑ M. le Procureur du Ministère public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