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1037 vom 6. Oktober 2014</w:t>
      </w:r>
    </w:p>
    <w:p>
      <w:r>
        <w:t>VD Tribunal cantonal, 2014-10-06, FR</w:t>
      </w:r>
    </w:p>
    <w:p>
      <w:r>
        <w:rPr>
          <w:b/>
        </w:rPr>
        <w:t xml:space="preserve">Quelle: </w:t>
      </w:r>
      <w:r>
        <w:t>https://mcp.opencaselaw.ch/entscheid/vd_findinfo_D_cision___2014___1037</w:t>
      </w:r>
    </w:p>
    <w:p>
      <w:r>
        <w:t>FR: VD_FINDINFO Décision / 2014 / 1037 du 6 octobre 2014</w:t>
      </w:r>
    </w:p>
    <w:p>
      <w:r>
        <w:t>IT: VD_FINDINFO Décision / 2014 / 1037 del 6 ottobre 2014</w:t>
      </w:r>
    </w:p>
    <w:p>
      <w:pPr>
        <w:pStyle w:val="Heading2"/>
      </w:pPr>
      <w:r>
        <w:t>Regeste</w:t>
      </w:r>
    </w:p>
    <w:p>
      <w:r>
        <w:t>OPPOSITION TARDIVE, ORDONNANCE DE CONDAMNATION | 356 al. 2 CPP (CH), 393 al. 1 let. a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Bâle 2011, n. 2 ad art. 356 CPP ; CREP 24 septembre 2014/695 ; CREP 21 août 2014/593).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Aux termes de l’art. 85 CPP, sauf disposition contraire du Code de procédure pénale,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il ressort du dossier que l’ordonnance pénale du 14 août 2014 a été adressée à Q.________ par pli recommandé le même jour et que prénommé l’a reçue le 15 août 2014. Le délai pour former opposition selon l’art. 354 al. 1 CPP, qui a commencé à courir le lendemain, soit le 16 août 2014, est ainsi arrivé à échéance le lundi 25 août 2014. Ayant été envoyée par pli recommandé du 28 août 2014, l’opposition doit dès lors être considérée comme manifestement tardive. C’est donc à bon droit que le Tribunal de police de l’arrondissement de Lausanne l’a déclarée irrecevable. On peut du reste relever que le recourant ne conteste pas la tardiveté de son opposition, admettant qu’il a « un peu mis de côté la suite du courrier [ndlr : l’ordonnance pénale du 14 août 2014] » et que le « délai de réponse à [l’]ordonnance pénale [lui] a échappé » (cf. P. 18). Pour le surplus, le recourant, qui plaide le fond, n’invoque que des circonstances étrangères à la seule question à juger dans la présente procédure, soit le caractère tardif ou non de son opposition à l’ordonnance pénale.</w:t>
      </w:r>
    </w:p>
    <w:p>
      <w:r>
        <w:rPr>
          <w:b/>
        </w:rPr>
        <w:t>E. 3</w:t>
      </w:r>
    </w:p>
    <w:p>
      <w:r>
        <w:t>En définitive, le recours doit être rejeté et le prononcé du 10 septembre 2014 confirmé.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10 septembre 2014 est confirmé. III. Les frais d’arrêt, par 550 fr. (cinq cent cinquante francs), sont mis à la charge de Q.________. IV. Le présent arrêt est exécutoire. Le président : La greffière : Du L'arrêt qui précède, dont la rédaction a été approuvée à huis clos, est notifié, par l'envoi d'une copie complète, à : - M. Q.________, - Ministère public central ; et communiqué à : - M. le Président du Tribunal de police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