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102 vom 21. Januar 2014</w:t>
      </w:r>
    </w:p>
    <w:p>
      <w:r>
        <w:t>VD Tribunal cantonal, 2014-01-21, FR</w:t>
      </w:r>
    </w:p>
    <w:p>
      <w:r>
        <w:rPr>
          <w:b/>
        </w:rPr>
        <w:t xml:space="preserve">Quelle: </w:t>
      </w:r>
      <w:r>
        <w:t>https://mcp.opencaselaw.ch/entscheid/vd_findinfo_D_cision___2014___102</w:t>
      </w:r>
    </w:p>
    <w:p>
      <w:r>
        <w:t>FR: VD_FINDINFO Décision / 2014 / 102 du 21 janvier 2014</w:t>
      </w:r>
    </w:p>
    <w:p>
      <w:r>
        <w:t>IT: VD_FINDINFO Décision / 2014 / 102 del 21 gennaio 2014</w:t>
      </w:r>
    </w:p>
    <w:p>
      <w:pPr>
        <w:pStyle w:val="Heading2"/>
      </w:pPr>
      <w:r>
        <w:t>Regeste</w:t>
      </w:r>
    </w:p>
    <w:p>
      <w:r>
        <w:t>NON-LIEU | 309 al. 1 let. a CPP (CH), 310 CPP (CH)</w:t>
      </w:r>
    </w:p>
    <w:p>
      <w:pPr>
        <w:pStyle w:val="Heading2"/>
      </w:pPr>
      <w:r>
        <w:t>Erwägungen</w:t>
      </w:r>
    </w:p>
    <w:p>
      <w:r>
        <w:rPr>
          <w:b/>
        </w:rPr>
        <w:t>E. 1</w:t>
      </w:r>
    </w:p>
    <w:p>
      <w:r>
        <w:t>Le recours est interjeté en temps utile (art. 322 al. 2 CPP, applicable par renvoi de l’art. 310 al. 2 CPP, et 384 let. b CPP) contre une décision du Ministère public (cf. art. 310 et 393 al. 1 let. a CPP [Code de procédure pénale suisse du 5 octobre 2007 ; RS 312.0]) par la partie plaignante, qui a qualité pour recourir (art. 382 al. 1 CPP).</w:t>
      </w:r>
    </w:p>
    <w:p>
      <w:r>
        <w:rPr>
          <w:b/>
        </w:rPr>
        <w:t>E. 2</w:t>
      </w:r>
    </w:p>
    <w:p>
      <w:r>
        <w:t>a) 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 b) En l'espèce, et comme le relève à juste titre l'ordonnance attaquée, le procureur F.________ est intervenu en qualité de partie dans la procédure que dirige le juge d'application des peines. A ce titre, il entrait dans ses attributions, d'utiliser, au besoin, des éléments provenant d'autres dossiers pénaux. On ne voit dès lors pas en quoi le comportement reproché au procureur F.________, respectivement le contenu de son préavis du 31 décembre 2013 pourrait être constitutif d'une quelconque infraction pénale.</w:t>
      </w:r>
    </w:p>
    <w:p>
      <w:r>
        <w:rPr>
          <w:b/>
        </w:rPr>
        <w:t>E. 3</w:t>
      </w:r>
    </w:p>
    <w:p>
      <w:r>
        <w:t>En définitive, le recours, manifestement mal fondé, doit être rejeté et l'ordonnance de non-entrée en matière rendue le 10 janvier 2014 confirmée. Les frais de la procédure de recours, constitués de l’émolument d’arrêt, par 550 fr. (art. 20 al.1 TFJP [Tarif des frais judiciaires pénaux du 28 septembre 2010, RSV 312.03.1]), seront mis à la charge du recourant, qui succombe (art. 428 al. 1 CPP). Par ces motifs, la Chambre des recours pénale, statuant à huis clos, prononce : I. Le recours est rejeté. II. L’ordonnance du 10 janvier 2014 est confirmée. III. Les frais d’arrêt, par 550 fr. (cinq cent cinquante francs), sont mis à la charge de D.________. IV. Le présent arrêt est exécutoire. Le président :               La greffière : Du L'arrêt qui précède, dont la rédaction a été approuvée à huis clos, est notifié, par l'envoi d'une copie complète, à : - M. D.________, - M. le Procureur général du canton de Vaud, et communiqué à : - Me Jean Lob, avocat,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