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980 vom 25. November 2013</w:t>
      </w:r>
    </w:p>
    <w:p>
      <w:r>
        <w:t>VD Tribunal cantonal, 2013-11-25, FR</w:t>
      </w:r>
    </w:p>
    <w:p>
      <w:r>
        <w:rPr>
          <w:b/>
        </w:rPr>
        <w:t xml:space="preserve">Quelle: </w:t>
      </w:r>
      <w:r>
        <w:t>https://mcp.opencaselaw.ch/entscheid/vd_findinfo_D_cision___2013___980</w:t>
      </w:r>
    </w:p>
    <w:p>
      <w:r>
        <w:t>FR: VD_FINDINFO Décision / 2013 / 980 du 25 novembre 2013</w:t>
      </w:r>
    </w:p>
    <w:p>
      <w:r>
        <w:t>IT: VD_FINDINFO Décision / 2013 / 980 del 25 novembre 2013</w:t>
      </w:r>
    </w:p>
    <w:p>
      <w:pPr>
        <w:pStyle w:val="Heading2"/>
      </w:pPr>
      <w:r>
        <w:t>Regeste</w:t>
      </w:r>
    </w:p>
    <w:p>
      <w:r>
        <w:t>SÛRETÉS,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Le 4 octobre 2013, A.________ a déposé un recours contre l’ordonnance de non-entrée en matière rendue le 17 septembre 2013 par le Ministère public de l’arrondissement de Lausanne. Par courrier du 14 octobre 2013, le greffe de l’autorité de céans a imparti au prénommé un délai au 4 novembre 2013 pour effectuer une avance de frais de 440 fr., avec l'indication qu'à défaut de paiement des sûretés en temps utile, il ne serait pas entré en matière sur son recours. L'intéressé n'ayant pas effectué l'avance de frais requise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M. A.________, - M.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